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WEBSITE DEVELOPMENT SCOPE OF WORK AGREEMENT</w:t>
      </w:r>
    </w:p>
    <w:p/>
    <w:p>
      <w:r>
        <w:rPr>
          <w:b/>
          <w:sz w:val="20"/>
        </w:rPr>
        <w:t>This Website Development Scope of Work Agreement ("Agreement") is made by and between the following parties:</w:t>
      </w:r>
    </w:p>
    <w:p/>
    <w:p>
      <w:r>
        <w:rPr>
          <w:b/>
          <w:sz w:val="20"/>
        </w:rPr>
        <w:t>Client Information:</w:t>
      </w:r>
    </w:p>
    <w:p>
      <w:r>
        <w:rPr>
          <w:b w:val="0"/>
          <w:sz w:val="20"/>
        </w:rPr>
        <w:t>Full Name/Company: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Developer Information:</w:t>
      </w:r>
    </w:p>
    <w:p>
      <w:r>
        <w:rPr>
          <w:b w:val="0"/>
          <w:sz w:val="20"/>
        </w:rPr>
        <w:t>Full Name/Company: 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1. Introduction and Purpose</w:t>
      </w:r>
    </w:p>
    <w:p>
      <w:r>
        <w:rPr>
          <w:b w:val="0"/>
          <w:sz w:val="20"/>
        </w:rPr>
        <w:t>This Agreement outlines the scope, deliverables, timeline, payment terms, and legal obligations between Client and Developer for the development of a website as described herein.</w:t>
      </w:r>
    </w:p>
    <w:p/>
    <w:p>
      <w:r>
        <w:rPr>
          <w:b/>
          <w:sz w:val="20"/>
        </w:rPr>
        <w:t>2. Scope of Work</w:t>
      </w:r>
    </w:p>
    <w:p>
      <w:r>
        <w:rPr>
          <w:b w:val="0"/>
          <w:sz w:val="20"/>
        </w:rPr>
        <w:t>Developer agrees to design, develop, test, and deliver a fully functional website according to the specifications agreed upon by both parties. The services include but are not limited to:</w:t>
      </w:r>
    </w:p>
    <w:p>
      <w:r>
        <w:rPr>
          <w:b w:val="0"/>
          <w:sz w:val="20"/>
        </w:rPr>
        <w:t>- Website design and layout</w:t>
      </w:r>
    </w:p>
    <w:p>
      <w:r>
        <w:rPr>
          <w:b w:val="0"/>
          <w:sz w:val="20"/>
        </w:rPr>
        <w:t>- Front-end and back-end development</w:t>
      </w:r>
    </w:p>
    <w:p>
      <w:r>
        <w:rPr>
          <w:b w:val="0"/>
          <w:sz w:val="20"/>
        </w:rPr>
        <w:t>- Content management system integration</w:t>
      </w:r>
    </w:p>
    <w:p>
      <w:r>
        <w:rPr>
          <w:b w:val="0"/>
          <w:sz w:val="20"/>
        </w:rPr>
        <w:t>- Responsive/mobile-friendly design</w:t>
      </w:r>
    </w:p>
    <w:p>
      <w:r>
        <w:rPr>
          <w:b w:val="0"/>
          <w:sz w:val="20"/>
        </w:rPr>
        <w:t>- Basic search engine optimization</w:t>
      </w:r>
    </w:p>
    <w:p>
      <w:r>
        <w:rPr>
          <w:b w:val="0"/>
          <w:sz w:val="20"/>
        </w:rPr>
        <w:t>- Testing and debugging</w:t>
      </w:r>
    </w:p>
    <w:p>
      <w:r>
        <w:rPr>
          <w:b w:val="0"/>
          <w:sz w:val="20"/>
        </w:rPr>
        <w:t>- Deployment to the Client's hosting environment</w:t>
      </w:r>
    </w:p>
    <w:p/>
    <w:p>
      <w:r>
        <w:rPr>
          <w:b/>
          <w:sz w:val="20"/>
        </w:rPr>
        <w:t>3. Deliverables</w:t>
      </w:r>
    </w:p>
    <w:p>
      <w:r>
        <w:rPr>
          <w:b w:val="0"/>
          <w:sz w:val="20"/>
        </w:rPr>
        <w:t>The Developer shall deliver the following tangible items to the Client upon completion of the project:</w:t>
      </w:r>
    </w:p>
    <w:p>
      <w:r>
        <w:rPr>
          <w:b w:val="0"/>
          <w:sz w:val="20"/>
        </w:rPr>
        <w:t>- Complete website files and code</w:t>
      </w:r>
    </w:p>
    <w:p>
      <w:r>
        <w:rPr>
          <w:b w:val="0"/>
          <w:sz w:val="20"/>
        </w:rPr>
        <w:t>- Access credentials to admin panels and hosting accounts as applicable</w:t>
      </w:r>
    </w:p>
    <w:p>
      <w:r>
        <w:rPr>
          <w:b w:val="0"/>
          <w:sz w:val="20"/>
        </w:rPr>
        <w:t>- Documentation including user manuals or guides</w:t>
      </w:r>
    </w:p>
    <w:p>
      <w:r>
        <w:rPr>
          <w:b w:val="0"/>
          <w:sz w:val="20"/>
        </w:rPr>
        <w:t>- Source files for custom graphics or designs</w:t>
      </w:r>
    </w:p>
    <w:p/>
    <w:p>
      <w:r>
        <w:rPr>
          <w:b/>
          <w:sz w:val="20"/>
        </w:rPr>
        <w:t>4. Timeline and Milestones</w:t>
      </w:r>
    </w:p>
    <w:p>
      <w:r>
        <w:rPr>
          <w:b w:val="0"/>
          <w:sz w:val="20"/>
        </w:rPr>
        <w:t>The anticipated timeline for completion of the website project is as follows:</w:t>
      </w:r>
    </w:p>
    <w:p>
      <w:r>
        <w:rPr>
          <w:b w:val="0"/>
          <w:sz w:val="20"/>
        </w:rPr>
        <w:t>- Project Kickoff: _______________________</w:t>
      </w:r>
    </w:p>
    <w:p>
      <w:r>
        <w:rPr>
          <w:b w:val="0"/>
          <w:sz w:val="20"/>
        </w:rPr>
        <w:t>- Design Phase Completion: _______________</w:t>
      </w:r>
    </w:p>
    <w:p>
      <w:r>
        <w:rPr>
          <w:b w:val="0"/>
          <w:sz w:val="20"/>
        </w:rPr>
        <w:t>- Development Phase Completion: __________</w:t>
      </w:r>
    </w:p>
    <w:p>
      <w:r>
        <w:rPr>
          <w:b w:val="0"/>
          <w:sz w:val="20"/>
        </w:rPr>
        <w:t>- Testing and Revisions: _________________</w:t>
      </w:r>
    </w:p>
    <w:p>
      <w:r>
        <w:rPr>
          <w:b w:val="0"/>
          <w:sz w:val="20"/>
        </w:rPr>
        <w:t>- Final Delivery: ________________________</w:t>
      </w:r>
    </w:p>
    <w:p>
      <w:r>
        <w:rPr>
          <w:b w:val="0"/>
          <w:sz w:val="20"/>
        </w:rPr>
        <w:t>Any delays caused by Client feedback or change requests may extend the timeline accordingly.</w:t>
      </w:r>
    </w:p>
    <w:p/>
    <w:p>
      <w:r>
        <w:rPr>
          <w:b/>
          <w:sz w:val="20"/>
        </w:rPr>
        <w:t>5. Client Responsibilities</w:t>
      </w:r>
    </w:p>
    <w:p>
      <w:r>
        <w:rPr>
          <w:b w:val="0"/>
          <w:sz w:val="20"/>
        </w:rPr>
        <w:t>Client agrees to provide timely access to necessary materials, approvals, feedback, and any third-party services required for the development and deployment of the website.</w:t>
      </w:r>
    </w:p>
    <w:p>
      <w:r>
        <w:rPr>
          <w:b w:val="0"/>
          <w:sz w:val="20"/>
        </w:rPr>
        <w:t>Client shall supply all content, images, logos, and any intellectual property that the Developer is expected to incorporate.</w:t>
      </w:r>
    </w:p>
    <w:p/>
    <w:p>
      <w:r>
        <w:rPr>
          <w:b/>
          <w:sz w:val="20"/>
        </w:rPr>
        <w:t>6. Payment Terms</w:t>
      </w:r>
    </w:p>
    <w:p>
      <w:r>
        <w:rPr>
          <w:b w:val="0"/>
          <w:sz w:val="20"/>
        </w:rPr>
        <w:t>The total fee for the services described in this Agreement is $_________________.</w:t>
      </w:r>
    </w:p>
    <w:p>
      <w:r>
        <w:rPr>
          <w:b w:val="0"/>
          <w:sz w:val="20"/>
        </w:rPr>
        <w:t>Payments shall be made according to the following schedule:</w:t>
      </w:r>
    </w:p>
    <w:p>
      <w:r>
        <w:rPr>
          <w:b w:val="0"/>
          <w:sz w:val="20"/>
        </w:rPr>
        <w:t>- Deposit (due upon signing): $_________________</w:t>
      </w:r>
    </w:p>
    <w:p>
      <w:r>
        <w:rPr>
          <w:b w:val="0"/>
          <w:sz w:val="20"/>
        </w:rPr>
        <w:t>- Milestone 1 (Design Completion): $_________________</w:t>
      </w:r>
    </w:p>
    <w:p>
      <w:r>
        <w:rPr>
          <w:b w:val="0"/>
          <w:sz w:val="20"/>
        </w:rPr>
        <w:t>- Milestone 2 (Development Completion): $_________________</w:t>
      </w:r>
    </w:p>
    <w:p>
      <w:r>
        <w:rPr>
          <w:b w:val="0"/>
          <w:sz w:val="20"/>
        </w:rPr>
        <w:t>- Final Payment (upon Delivery): $_________________</w:t>
      </w:r>
    </w:p>
    <w:p>
      <w:r>
        <w:rPr>
          <w:b w:val="0"/>
          <w:sz w:val="20"/>
        </w:rPr>
        <w:t>Payments are due within ___ days of invoice. Late payments may incur interest at the rate of ___% per month.</w:t>
      </w:r>
    </w:p>
    <w:p/>
    <w:p>
      <w:r>
        <w:rPr>
          <w:b/>
          <w:sz w:val="20"/>
        </w:rPr>
        <w:t>7. Change Requests and Additional Work</w:t>
      </w:r>
    </w:p>
    <w:p>
      <w:r>
        <w:rPr>
          <w:b w:val="0"/>
          <w:sz w:val="20"/>
        </w:rPr>
        <w:t>Any changes to the scope, features, or timeline requested by the Client beyond the agreed scope shall be documented and may require additional fees and time.</w:t>
      </w:r>
    </w:p>
    <w:p>
      <w:r>
        <w:rPr>
          <w:b w:val="0"/>
          <w:sz w:val="20"/>
        </w:rPr>
        <w:t>Developer will notify Client of any such changes and obtain written approval before proceeding.</w:t>
      </w:r>
    </w:p>
    <w:p/>
    <w:p>
      <w:r>
        <w:rPr>
          <w:b/>
          <w:sz w:val="20"/>
        </w:rPr>
        <w:t>8. Intellectual Property Rights</w:t>
      </w:r>
    </w:p>
    <w:p>
      <w:r>
        <w:rPr>
          <w:b w:val="0"/>
          <w:sz w:val="20"/>
        </w:rPr>
        <w:t>Upon full payment, Developer grants Client exclusive ownership of the final website deliverables and all underlying materials.</w:t>
      </w:r>
    </w:p>
    <w:p>
      <w:r>
        <w:rPr>
          <w:b w:val="0"/>
          <w:sz w:val="20"/>
        </w:rPr>
        <w:t>Developer retains the right to use code libraries, frameworks, and tools developed independently or licensed to Developer.</w:t>
      </w:r>
    </w:p>
    <w:p>
      <w:r>
        <w:rPr>
          <w:b w:val="0"/>
          <w:sz w:val="20"/>
        </w:rPr>
        <w:t>Client guarantees that all content provided is owned by Client or properly licensed and indemnifies Developer against any infringement claims.</w:t>
      </w:r>
    </w:p>
    <w:p/>
    <w:p>
      <w:r>
        <w:rPr>
          <w:b/>
          <w:sz w:val="20"/>
        </w:rPr>
        <w:t>9. Confidentiality</w:t>
      </w:r>
    </w:p>
    <w:p>
      <w:r>
        <w:rPr>
          <w:b w:val="0"/>
          <w:sz w:val="20"/>
        </w:rPr>
        <w:t>Both parties agree to keep confidential any proprietary or sensitive information disclosed during the term of this Agreement and not to disclose it to third parties without prior written consent.</w:t>
      </w:r>
    </w:p>
    <w:p/>
    <w:p>
      <w:r>
        <w:rPr>
          <w:b/>
          <w:sz w:val="20"/>
        </w:rPr>
        <w:t>10. Warranties and Disclaimer</w:t>
      </w:r>
    </w:p>
    <w:p>
      <w:r>
        <w:rPr>
          <w:b w:val="0"/>
          <w:sz w:val="20"/>
        </w:rPr>
        <w:t>Developer warrants that the website will substantially conform to the agreed specifications and will be free of major defects for a period of ___ days following delivery.</w:t>
      </w:r>
    </w:p>
    <w:p>
      <w:r>
        <w:rPr>
          <w:b w:val="0"/>
          <w:sz w:val="20"/>
        </w:rPr>
        <w:t>Except as expressly stated herein, Developer makes no other warranties, express or implied, including warranties of merchantability or fitness for a particular purpose.</w:t>
      </w:r>
    </w:p>
    <w:p/>
    <w:p>
      <w:r>
        <w:rPr>
          <w:b/>
          <w:sz w:val="20"/>
        </w:rPr>
        <w:t>11. Limitation of Liability</w:t>
      </w:r>
    </w:p>
    <w:p>
      <w:r>
        <w:rPr>
          <w:b w:val="0"/>
          <w:sz w:val="20"/>
        </w:rPr>
        <w:t>In no event shall Developer be liable for any indirect, incidental, consequential, special, or punitive damages arising out of or relating to this Agreement or the services rendered.</w:t>
      </w:r>
    </w:p>
    <w:p>
      <w:r>
        <w:rPr>
          <w:b w:val="0"/>
          <w:sz w:val="20"/>
        </w:rPr>
        <w:t>Developer's total liability under this Agreement shall not exceed the total amount paid by Client under this Agreement.</w:t>
      </w:r>
    </w:p>
    <w:p/>
    <w:p>
      <w:r>
        <w:rPr>
          <w:b/>
          <w:sz w:val="20"/>
        </w:rPr>
        <w:t>12. Termination</w:t>
      </w:r>
    </w:p>
    <w:p>
      <w:r>
        <w:rPr>
          <w:b w:val="0"/>
          <w:sz w:val="20"/>
        </w:rPr>
        <w:t>Either party may terminate this Agreement upon written notice if the other party materially breaches any provision and fails to cure within ___ days.</w:t>
      </w:r>
    </w:p>
    <w:p>
      <w:r>
        <w:rPr>
          <w:b w:val="0"/>
          <w:sz w:val="20"/>
        </w:rPr>
        <w:t>Upon termination, Client shall pay Developer for all work performed up to the date of termination.</w:t>
      </w:r>
    </w:p>
    <w:p/>
    <w:p>
      <w:r>
        <w:rPr>
          <w:b/>
          <w:sz w:val="20"/>
        </w:rPr>
        <w:t>13. Governing Law and Dispute Resolution</w:t>
      </w:r>
    </w:p>
    <w:p>
      <w:r>
        <w:rPr>
          <w:b w:val="0"/>
          <w:sz w:val="20"/>
        </w:rPr>
        <w:t>This Agreement shall be governed by and construed in accordance with the laws of the United States and the State of ____________________.</w:t>
      </w:r>
    </w:p>
    <w:p>
      <w:r>
        <w:rPr>
          <w:b w:val="0"/>
          <w:sz w:val="20"/>
        </w:rPr>
        <w:t>Any disputes arising from this Agreement shall be resolved through good faith negotiation between the parties. If unresolved, disputes shall be submitted to binding arbitration in accordance with the rules of the American Arbitration Association.</w:t>
      </w:r>
    </w:p>
    <w:p/>
    <w:p>
      <w:r>
        <w:rPr>
          <w:b/>
          <w:sz w:val="20"/>
        </w:rPr>
        <w:t>14. Entire Agreement</w:t>
      </w:r>
    </w:p>
    <w:p>
      <w:r>
        <w:rPr>
          <w:b w:val="0"/>
          <w:sz w:val="20"/>
        </w:rPr>
        <w:t>This Agreement constitutes the entire agreement between the parties and supersedes all prior written or oral understandings.</w:t>
      </w:r>
    </w:p>
    <w:p>
      <w:r>
        <w:rPr>
          <w:b w:val="0"/>
          <w:sz w:val="20"/>
        </w:rPr>
        <w:t>Any amendments or modifications must be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DEVELOPER</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https://docs-professionals.com/website-scope-of-work-template/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website-scope-of-work-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