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WEBSITE DEVELOPMENT AGREEMENT</w:t>
      </w:r>
    </w:p>
    <w:p/>
    <w:p>
      <w:r>
        <w:rPr>
          <w:b/>
          <w:sz w:val="20"/>
        </w:rPr>
        <w:t>This Website Development Agreement (the “Agreement”) is entered into by and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Email: _________________________________________________________________</w:t>
      </w:r>
    </w:p>
    <w:p/>
    <w:p>
      <w:r>
        <w:rPr>
          <w:b w:val="0"/>
          <w:sz w:val="20"/>
        </w:rPr>
        <w:t>Developer Name: _________________________________________________________</w:t>
      </w:r>
    </w:p>
    <w:p>
      <w:r>
        <w:rPr>
          <w:b w:val="0"/>
          <w:sz w:val="20"/>
        </w:rPr>
        <w:t>Developer Address: 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Client desires to engage the Developer to design, develop, and implement a website as set forth in this Agreement;</w:t>
      </w:r>
    </w:p>
    <w:p>
      <w:r>
        <w:rPr>
          <w:b w:val="0"/>
          <w:sz w:val="20"/>
        </w:rPr>
        <w:t>AND WHEREAS, the Developer agrees to provide such services under the terms and conditions stated herein;</w:t>
      </w:r>
    </w:p>
    <w:p>
      <w:r>
        <w:rPr>
          <w:b w:val="0"/>
          <w:sz w:val="20"/>
        </w:rPr>
        <w:t>NOW, THEREFORE, in consideration of the mutual promises and covenants contained herein, the parties agree as follows:</w:t>
      </w:r>
    </w:p>
    <w:p/>
    <w:p/>
    <w:p>
      <w:r>
        <w:rPr>
          <w:b/>
          <w:sz w:val="20"/>
        </w:rPr>
        <w:t>1. SCOPE OF WORK</w:t>
      </w:r>
    </w:p>
    <w:p>
      <w:r>
        <w:rPr>
          <w:b w:val="0"/>
          <w:sz w:val="20"/>
        </w:rPr>
        <w:t>The Developer shall design, develop, and deliver a fully functional website (the “Website”) for the Client in accordance with the specifications, features, and functionality described in Exhibit A attached hereto and incorporated herein by reference. The Developer shall provide all necessary programming, design, and implementation services required to complete the Website as set forth in this Agreement.</w:t>
      </w:r>
    </w:p>
    <w:p/>
    <w:p>
      <w:r>
        <w:rPr>
          <w:b/>
          <w:sz w:val="20"/>
        </w:rPr>
        <w:t>2. DELIVERABLES AND TIMELINE</w:t>
      </w:r>
    </w:p>
    <w:p>
      <w:r>
        <w:rPr>
          <w:b w:val="0"/>
          <w:sz w:val="20"/>
        </w:rPr>
        <w:t>The Developer agrees to deliver the Website and all associated deliverables according to the milestones and deadlines set forth in Exhibit B. Time is of the essence, however, the Developer shall not be held liable for delays due to causes beyond its control, including but not limited to Client’s failure to provide timely feedback or required content.</w:t>
      </w:r>
    </w:p>
    <w:p/>
    <w:p>
      <w:r>
        <w:rPr>
          <w:b/>
          <w:sz w:val="20"/>
        </w:rPr>
        <w:t>3. PAYMENT TERMS</w:t>
      </w:r>
    </w:p>
    <w:p>
      <w:r>
        <w:rPr>
          <w:b w:val="0"/>
          <w:sz w:val="20"/>
        </w:rPr>
        <w:t>The Client agrees to pay the Developer the total amount of $_____________ for the services rendered under this Agreement, payable as follows:</w:t>
      </w:r>
    </w:p>
    <w:p>
      <w:r>
        <w:rPr>
          <w:b w:val="0"/>
          <w:sz w:val="20"/>
        </w:rPr>
        <w:t>- An initial deposit of $_____________ upon execution of this Agreement;</w:t>
      </w:r>
    </w:p>
    <w:p>
      <w:r>
        <w:rPr>
          <w:b w:val="0"/>
          <w:sz w:val="20"/>
        </w:rPr>
        <w:t>- Progress payments as set forth in Exhibit C;</w:t>
      </w:r>
    </w:p>
    <w:p>
      <w:r>
        <w:rPr>
          <w:b w:val="0"/>
          <w:sz w:val="20"/>
        </w:rPr>
        <w:t>- Final payment upon acceptance and delivery of the completed Website.</w:t>
      </w:r>
    </w:p>
    <w:p>
      <w:r>
        <w:rPr>
          <w:b w:val="0"/>
          <w:sz w:val="20"/>
        </w:rPr>
        <w:t>Late payments may incur interest at the rate of _____% per month or the maximum rate permitted by law, whichever is less.</w:t>
      </w:r>
    </w:p>
    <w:p/>
    <w:p>
      <w:r>
        <w:rPr>
          <w:b/>
          <w:sz w:val="20"/>
        </w:rPr>
        <w:t>4. CLIENT RESPONSIBILITIES</w:t>
      </w:r>
    </w:p>
    <w:p>
      <w:r>
        <w:rPr>
          <w:b w:val="0"/>
          <w:sz w:val="20"/>
        </w:rPr>
        <w:t>The Client shall provide all necessary content, materials, logos, images, and information required for the development of the Website in a timely manner. The Client is responsible for ensuring that all provided materials do not infringe on third-party rights and comply with applicable laws. Delays caused by the Client may result in adjusted delivery timelines.</w:t>
      </w:r>
    </w:p>
    <w:p/>
    <w:p>
      <w:r>
        <w:rPr>
          <w:b/>
          <w:sz w:val="20"/>
        </w:rPr>
        <w:t>5. CHANGES AND ADDITIONAL WORK</w:t>
      </w:r>
    </w:p>
    <w:p>
      <w:r>
        <w:rPr>
          <w:b w:val="0"/>
          <w:sz w:val="20"/>
        </w:rPr>
        <w:t>Any requests for changes or additions to the scope of work after execution of this Agreement must be made in writing and signed by both parties. Such changes may require additional fees and/or adjustments to the delivery schedule. The Developer shall not be obligated to perform additional work without an executed change order.</w:t>
      </w:r>
    </w:p>
    <w:p/>
    <w:p>
      <w:r>
        <w:rPr>
          <w:b/>
          <w:sz w:val="20"/>
        </w:rPr>
        <w:t>6. INTELLECTUAL PROPERTY RIGHTS</w:t>
      </w:r>
    </w:p>
    <w:p>
      <w:r>
        <w:rPr>
          <w:b w:val="0"/>
          <w:sz w:val="20"/>
        </w:rPr>
        <w:t>Upon receipt of full payment, the Developer assigns to the Client all right, title, and interest in and to the final Website deliverables, excluding any pre-existing Developer materials, tools, software, or third-party components. The Developer retains all rights to its proprietary tools, software, and methodologies used during development. The Client grants the Developer a limited license to display the Website in their portfolio and marketing materials.</w:t>
      </w:r>
    </w:p>
    <w:p/>
    <w:p>
      <w:r>
        <w:rPr>
          <w:b/>
          <w:sz w:val="20"/>
        </w:rPr>
        <w:t>7. CONFIDENTIALITY</w:t>
      </w:r>
    </w:p>
    <w:p>
      <w:r>
        <w:rPr>
          <w:b w:val="0"/>
          <w:sz w:val="20"/>
        </w:rPr>
        <w:t>Both parties agree to maintain the confidentiality of all proprietary or confidential information disclosed during the performance of this Agreement and shall not disclose such information to any third party without prior written consent, except as required by law.</w:t>
      </w:r>
    </w:p>
    <w:p/>
    <w:p>
      <w:r>
        <w:rPr>
          <w:b/>
          <w:sz w:val="20"/>
        </w:rPr>
        <w:t>8. WARRANTIES AND DISCLAIMERS</w:t>
      </w:r>
    </w:p>
    <w:p>
      <w:r>
        <w:rPr>
          <w:b w:val="0"/>
          <w:sz w:val="20"/>
        </w:rPr>
        <w:t>The Developer warrants that the services shall be performed in a professional and workmanlike manner consistent with industry standards. EXCEPT AS EXPRESSLY SET FORTH IN THIS AGREEMENT, THE DEVELOPER DISCLAIMS ALL OTHER WARRANTIES, EXPRESS OR IMPLIED, INCLUDING BUT NOT LIMITED TO WARRANTIES OF MERCHANTABILITY AND FITNESS FOR A PARTICULAR PURPOSE.</w:t>
      </w:r>
    </w:p>
    <w:p/>
    <w:p>
      <w:r>
        <w:rPr>
          <w:b/>
          <w:sz w:val="20"/>
        </w:rPr>
        <w:t>9. LIMITATION OF LIABILITY</w:t>
      </w:r>
    </w:p>
    <w:p>
      <w:r>
        <w:rPr>
          <w:b w:val="0"/>
          <w:sz w:val="20"/>
        </w:rPr>
        <w:t>IN NO EVENT SHALL EITHER PARTY BE LIABLE TO THE OTHER FOR ANY INDIRECT, INCIDENTAL, CONSEQUENTIAL, SPECIAL, OR EXEMPLARY DAMAGES ARISING OUT OF OR IN CONNECTION WITH THIS AGREEMENT, WHETHER OR NOT SUCH PARTY HAS BEEN ADVISED OF THE POSSIBILITY OF SUCH DAMAGES. THE DEVELOPER'S TOTAL LIABILITY UNDER THIS AGREEMENT SHALL NOT EXCEED THE AMOUNTS PAID BY THE CLIENT TO THE DEVELOPER HEREUNDER.</w:t>
      </w:r>
    </w:p>
    <w:p/>
    <w:p>
      <w:r>
        <w:rPr>
          <w:b/>
          <w:sz w:val="20"/>
        </w:rPr>
        <w:t>10. TERMINATION</w:t>
      </w:r>
    </w:p>
    <w:p>
      <w:r>
        <w:rPr>
          <w:b w:val="0"/>
          <w:sz w:val="20"/>
        </w:rPr>
        <w:t>Either party may terminate this Agreement upon written notice if the other party breaches any material term and fails to cure such breach within _____ days of receipt of notice. Upon termination, the Client shall pay for all work performed and expenses incurred up to the date of termination. Sections regarding Intellectual Property, Confidentiality, Limitation of Liability, and Indemnification shall survive termination.</w:t>
      </w:r>
    </w:p>
    <w:p/>
    <w:p>
      <w:r>
        <w:rPr>
          <w:b/>
          <w:sz w:val="20"/>
        </w:rPr>
        <w:t>11. INDEMNIFICATION</w:t>
      </w:r>
    </w:p>
    <w:p>
      <w:r>
        <w:rPr>
          <w:b w:val="0"/>
          <w:sz w:val="20"/>
        </w:rPr>
        <w:t>The Client agrees to indemnify, defend, and hold harmless the Developer and its affiliates from and against any claims, damages, liabilities, costs, and expenses arising out of or related to the Client’s use of the Website, content provided by the Client, or breach of this Agreement.</w:t>
      </w:r>
    </w:p>
    <w:p/>
    <w:p>
      <w:r>
        <w:rPr>
          <w:b/>
          <w:sz w:val="20"/>
        </w:rPr>
        <w:t>12. GOVERNING LAW AND DISPUTE RESOLUTION</w:t>
      </w:r>
    </w:p>
    <w:p>
      <w:r>
        <w:rPr>
          <w:b w:val="0"/>
          <w:sz w:val="20"/>
        </w:rPr>
        <w:t>This Agreement shall be governed by and construed in accordance with the laws of the State of _______________, without regard to its conflict of law principles. Any dispute arising out of or relating to this Agreement shall be resolved first through good faith negotiation between the parties. If unresolved, disputes shall be submitted to binding arbitration in accordance with the rules of the American Arbitration Association, held in ______________________.</w:t>
      </w:r>
    </w:p>
    <w:p/>
    <w:p>
      <w:r>
        <w:rPr>
          <w:b/>
          <w:sz w:val="20"/>
        </w:rPr>
        <w:t>13. MISCELLANEOUS</w:t>
      </w:r>
    </w:p>
    <w:p>
      <w:r>
        <w:rPr>
          <w:b w:val="0"/>
          <w:sz w:val="20"/>
        </w:rPr>
        <w:t>a) Entire Agreement: This Agreement constitutes the entire agreement between the parties and supersedes all prior agreements or understandings, oral or written.</w:t>
      </w:r>
    </w:p>
    <w:p>
      <w:r>
        <w:rPr>
          <w:b w:val="0"/>
          <w:sz w:val="20"/>
        </w:rPr>
        <w:t>b) Amendments: Any amendments or modifications must be in writing and signed by both parties.</w:t>
      </w:r>
    </w:p>
    <w:p>
      <w:r>
        <w:rPr>
          <w:b w:val="0"/>
          <w:sz w:val="20"/>
        </w:rPr>
        <w:t>c) Severability: If any provision is held invalid or unenforceable, the remaining provisions shall remain in full force and effect.</w:t>
      </w:r>
    </w:p>
    <w:p>
      <w:r>
        <w:rPr>
          <w:b w:val="0"/>
          <w:sz w:val="20"/>
        </w:rPr>
        <w:t>d) Assignment: Neither party may assign or transfer this Agreement without prior written consent of the other party.</w:t>
      </w:r>
    </w:p>
    <w:p/>
    <w:p/>
    <w:p>
      <w:r>
        <w:rPr>
          <w:b/>
          <w:sz w:val="20"/>
        </w:rPr>
        <w:t>IN WITNESS WHEREOF, the parties have executed this Website Development Agreement as of the date set forth below.</w:t>
      </w:r>
    </w:p>
    <w:p/>
    <w:p/>
    <w:p>
      <w:r>
        <w:rPr>
          <w:b w:val="0"/>
          <w:sz w:val="20"/>
        </w:rPr>
        <w:t>Client:</w:t>
      </w:r>
    </w:p>
    <w:p>
      <w:r>
        <w:rPr>
          <w:b w:val="0"/>
          <w:sz w:val="20"/>
        </w:rPr>
        <w:t>Name: ______________________________________</w:t>
      </w:r>
    </w:p>
    <w:p>
      <w:r>
        <w:rPr>
          <w:b w:val="0"/>
          <w:sz w:val="20"/>
        </w:rPr>
        <w:t>Signature: __________________________________</w:t>
      </w:r>
    </w:p>
    <w:p>
      <w:r>
        <w:rPr>
          <w:b w:val="0"/>
          <w:sz w:val="20"/>
        </w:rPr>
        <w:t>Date: ______________________________________</w:t>
      </w:r>
    </w:p>
    <w:p/>
    <w:p/>
    <w:p>
      <w:r>
        <w:rPr>
          <w:b w:val="0"/>
          <w:sz w:val="20"/>
        </w:rPr>
        <w:t>Developer:</w:t>
      </w:r>
    </w:p>
    <w:p>
      <w:r>
        <w:rPr>
          <w:b w:val="0"/>
          <w:sz w:val="20"/>
        </w:rPr>
        <w:t>Name: ______________________________________</w:t>
      </w:r>
    </w:p>
    <w:p>
      <w:r>
        <w:rPr>
          <w:b w:val="0"/>
          <w:sz w:val="20"/>
        </w:rPr>
        <w:t>Signature: __________________________________</w:t>
      </w:r>
    </w:p>
    <w:p>
      <w:r>
        <w:rPr>
          <w:b w:val="0"/>
          <w:sz w:val="20"/>
        </w:rPr>
        <w:t>Date: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https://docs-professionals.com/website-development-contract-template/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website-development-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