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VOLUNTEER SIGN-UP SHEET AND AGREEMENT</w:t>
      </w:r>
    </w:p>
    <w:p/>
    <w:p>
      <w:r>
        <w:rPr>
          <w:b w:val="0"/>
          <w:sz w:val="20"/>
        </w:rPr>
        <w:t>This Volunteer Sign-Up Sheet and Agreement ("Agreement") outlines the terms and conditions under which volunteers participate with the organization. By signing below, volunteers acknowledge understanding and acceptance of the obligations and rights herein.</w:t>
      </w:r>
    </w:p>
    <w:p/>
    <w:p/>
    <w:p>
      <w:r>
        <w:rPr>
          <w:b/>
          <w:sz w:val="20"/>
        </w:rPr>
        <w:t>Volunteer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r>
        <w:rPr>
          <w:b w:val="0"/>
          <w:sz w:val="20"/>
        </w:rPr>
        <w:t>Emergency Contact Name: _______________________________________________</w:t>
      </w:r>
    </w:p>
    <w:p>
      <w:r>
        <w:rPr>
          <w:b w:val="0"/>
          <w:sz w:val="20"/>
        </w:rPr>
        <w:t>Emergency Contact Phone: ______________________________________________</w:t>
      </w:r>
    </w:p>
    <w:p/>
    <w:p>
      <w:r>
        <w:rPr>
          <w:b/>
          <w:sz w:val="20"/>
        </w:rPr>
        <w:t>Availability:</w:t>
      </w:r>
    </w:p>
    <w:p>
      <w:r>
        <w:rPr>
          <w:b w:val="0"/>
          <w:sz w:val="20"/>
        </w:rPr>
        <w:t>Days Available: ________________________________________________________</w:t>
      </w:r>
    </w:p>
    <w:p>
      <w:r>
        <w:rPr>
          <w:b w:val="0"/>
          <w:sz w:val="20"/>
        </w:rPr>
        <w:t>Time Available: ________________________________________________________</w:t>
      </w:r>
    </w:p>
    <w:p/>
    <w:p>
      <w:r>
        <w:rPr>
          <w:b/>
          <w:sz w:val="20"/>
        </w:rPr>
        <w:t>Preferred Volunteer Roles (check all that apply):</w:t>
      </w:r>
    </w:p>
    <w:p>
      <w:r>
        <w:rPr>
          <w:b w:val="0"/>
          <w:sz w:val="20"/>
        </w:rPr>
        <w:t>- Event Setup and Breakdown</w:t>
      </w:r>
    </w:p>
    <w:p>
      <w:r>
        <w:rPr>
          <w:b w:val="0"/>
          <w:sz w:val="20"/>
        </w:rPr>
        <w:t>- Registration and Check-in</w:t>
      </w:r>
    </w:p>
    <w:p>
      <w:r>
        <w:rPr>
          <w:b w:val="0"/>
          <w:sz w:val="20"/>
        </w:rPr>
        <w:t>- Information Desk</w:t>
      </w:r>
    </w:p>
    <w:p>
      <w:r>
        <w:rPr>
          <w:b w:val="0"/>
          <w:sz w:val="20"/>
        </w:rPr>
        <w:t>- Food Service</w:t>
      </w:r>
    </w:p>
    <w:p>
      <w:r>
        <w:rPr>
          <w:b w:val="0"/>
          <w:sz w:val="20"/>
        </w:rPr>
        <w:t>- Logistics and Transportation</w:t>
      </w:r>
    </w:p>
    <w:p>
      <w:r>
        <w:rPr>
          <w:b w:val="0"/>
          <w:sz w:val="20"/>
        </w:rPr>
        <w:t>- Fundraising</w:t>
      </w:r>
    </w:p>
    <w:p>
      <w:r>
        <w:rPr>
          <w:b w:val="0"/>
          <w:sz w:val="20"/>
        </w:rPr>
        <w:t>- Outreach and Promotion</w:t>
      </w:r>
    </w:p>
    <w:p>
      <w:r>
        <w:rPr>
          <w:b w:val="0"/>
          <w:sz w:val="20"/>
        </w:rPr>
        <w:t>- Administrative Support</w:t>
      </w:r>
    </w:p>
    <w:p>
      <w:r>
        <w:rPr>
          <w:b w:val="0"/>
          <w:sz w:val="20"/>
        </w:rPr>
        <w:t>- Other: _____________________________________________________________</w:t>
      </w:r>
    </w:p>
    <w:p/>
    <w:p>
      <w:r>
        <w:rPr>
          <w:b/>
          <w:sz w:val="20"/>
        </w:rPr>
        <w:t>Clause 1 – Volunteer Status</w:t>
      </w:r>
    </w:p>
    <w:p>
      <w:r>
        <w:rPr>
          <w:b w:val="0"/>
          <w:sz w:val="20"/>
        </w:rPr>
        <w:t>The volunteer acknowledges and agrees that they are not an employee of the organization and shall receive no monetary compensation for services rendered. The volunteer shall perform duties on a voluntary basis without expectation of wages, benefits, or future employment.</w:t>
      </w:r>
    </w:p>
    <w:p/>
    <w:p>
      <w:r>
        <w:rPr>
          <w:b/>
          <w:sz w:val="20"/>
        </w:rPr>
        <w:t>Clause 2 – Code of Conduct</w:t>
      </w:r>
    </w:p>
    <w:p>
      <w:r>
        <w:rPr>
          <w:b w:val="0"/>
          <w:sz w:val="20"/>
        </w:rPr>
        <w:t>The volunteer agrees to abide by all organizational policies, procedures, and applicable laws while performing volunteer duties. The volunteer shall conduct themselves professionally, respectfully, and in a manner that reflects positively on the organization.</w:t>
      </w:r>
    </w:p>
    <w:p/>
    <w:p>
      <w:r>
        <w:rPr>
          <w:b/>
          <w:sz w:val="20"/>
        </w:rPr>
        <w:t>Clause 3 – Confidentiality</w:t>
      </w:r>
    </w:p>
    <w:p>
      <w:r>
        <w:rPr>
          <w:b w:val="0"/>
          <w:sz w:val="20"/>
        </w:rPr>
        <w:t>The volunteer agrees to maintain the confidentiality of all proprietary, sensitive, or personal information obtained during the course of volunteering, both during and after their volunteer service period.</w:t>
      </w:r>
    </w:p>
    <w:p/>
    <w:p>
      <w:r>
        <w:rPr>
          <w:b/>
          <w:sz w:val="20"/>
        </w:rPr>
        <w:t>Clause 4 – Health and Safety</w:t>
      </w:r>
    </w:p>
    <w:p>
      <w:r>
        <w:rPr>
          <w:b w:val="0"/>
          <w:sz w:val="20"/>
        </w:rPr>
        <w:t>The volunteer affirms that they are physically and mentally capable of performing the assigned volunteer activities. The volunteer agrees to follow all health and safety guidelines established by the organization and to immediately report any injuries, accidents, or unsafe conditions.</w:t>
      </w:r>
    </w:p>
    <w:p/>
    <w:p>
      <w:r>
        <w:rPr>
          <w:b/>
          <w:sz w:val="20"/>
        </w:rPr>
        <w:t>Clause 5 – Liability Waiver and Release</w:t>
      </w:r>
    </w:p>
    <w:p>
      <w:r>
        <w:rPr>
          <w:b w:val="0"/>
          <w:sz w:val="20"/>
        </w:rPr>
        <w:t>To the fullest extent permitted by law, the volunteer hereby releases, waives, discharges, and covenants not to sue the organization, its officers, directors, employees, agents, and affiliates from any and all liabilities, claims, demands, or causes of action arising out of or related to any loss, damage, injury, or death that may be sustained by the volunteer while participating in volunteer activities, except in cases of gross negligence or willful misconduct by the organization.</w:t>
      </w:r>
    </w:p>
    <w:p/>
    <w:p>
      <w:r>
        <w:rPr>
          <w:b/>
          <w:sz w:val="20"/>
        </w:rPr>
        <w:t>Clause 6 – Media Release</w:t>
      </w:r>
    </w:p>
    <w:p>
      <w:r>
        <w:rPr>
          <w:b w:val="0"/>
          <w:sz w:val="20"/>
        </w:rPr>
        <w:t>The volunteer grants permission to the organization to use photographs, video footage, and/or audio recordings taken during volunteer activities for promotional, educational, and marketing purposes without compensation or additional approval.</w:t>
      </w:r>
    </w:p>
    <w:p/>
    <w:p>
      <w:r>
        <w:rPr>
          <w:b/>
          <w:sz w:val="20"/>
        </w:rPr>
        <w:t>Clause 7 – Term and Termination</w:t>
      </w:r>
    </w:p>
    <w:p>
      <w:r>
        <w:rPr>
          <w:b w:val="0"/>
          <w:sz w:val="20"/>
        </w:rPr>
        <w:t>This Agreement shall commence upon signature and remain in effect until terminated by either party with written notice. The organization reserves the right to terminate volunteer participation at any time for conduct inconsistent with organizational values or policies.</w:t>
      </w:r>
    </w:p>
    <w:p/>
    <w:p>
      <w:r>
        <w:rPr>
          <w:b/>
          <w:sz w:val="20"/>
        </w:rPr>
        <w:t>Clause 8 – Governing Law</w:t>
      </w:r>
    </w:p>
    <w:p>
      <w:r>
        <w:rPr>
          <w:b w:val="0"/>
          <w:sz w:val="20"/>
        </w:rPr>
        <w:t>This Agreement shall be governed by and construed in accordance with the laws of the United States and the applicable state law where the volunteer service is performed. Any disputes arising under this Agreement shall be resolved in the appropriate court of competent jurisdiction.</w:t>
      </w:r>
    </w:p>
    <w:p/>
    <w:p/>
    <w:p>
      <w:r>
        <w:rPr>
          <w:b w:val="0"/>
          <w:sz w:val="20"/>
        </w:rPr>
        <w:t>I have read, understood, and voluntarily agree to the terms and conditions set forth in this Volunteer Sign-Up Sheet and Agreement. I understand that I may be asked to provide additional information or documentation as required by the organization.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VOLUNTEER SIGNATURE</w:t>
            </w:r>
          </w:p>
        </w:tc>
        <w:tc>
          <w:tcPr>
            <w:tcW w:type="dxa" w:w="4986"/>
            <w:tcBorders>
              <w:top w:val="nil"/>
              <w:left w:val="nil"/>
              <w:bottom w:val="nil"/>
              <w:right w:val="nil"/>
              <w:insideH w:val="nil"/>
              <w:insideV w:val="nil"/>
            </w:tcBorders>
          </w:tcPr>
          <w:p>
            <w:pPr>
              <w:jc w:val="center"/>
            </w:pPr>
            <w:r>
              <w:t>ORGANIZATION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https://docs-professionals.com/volunteer-sign-up-sheet-template/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volunteer-sign-up-shee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