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AGREEMENT</w:t>
      </w:r>
    </w:p>
    <w:p/>
    <w:p>
      <w:r>
        <w:rPr>
          <w:b/>
          <w:sz w:val="20"/>
        </w:rPr>
        <w:t>This Volunteer Agreement (the “Agreement”) is entered into between:</w:t>
      </w:r>
    </w:p>
    <w:p>
      <w:r>
        <w:rPr>
          <w:b w:val="0"/>
          <w:sz w:val="20"/>
        </w:rPr>
        <w:t>Organization Name: __________________________________________________________</w:t>
      </w:r>
    </w:p>
    <w:p>
      <w:r>
        <w:rPr>
          <w:b w:val="0"/>
          <w:sz w:val="20"/>
        </w:rPr>
        <w:t>Address: ___________________________________________________________________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pPr>
        <w:jc w:val="center"/>
      </w:pPr>
      <w:r>
        <w:rPr>
          <w:b w:val="0"/>
          <w:sz w:val="20"/>
        </w:rPr>
        <w:t>and</w:t>
      </w:r>
    </w:p>
    <w:p/>
    <w:p>
      <w:r>
        <w:rPr>
          <w:b w:val="0"/>
          <w:sz w:val="20"/>
        </w:rPr>
        <w:t>Volunteer Name: _____________________________________________________________</w:t>
      </w:r>
    </w:p>
    <w:p>
      <w:r>
        <w:rPr>
          <w:b w:val="0"/>
          <w:sz w:val="20"/>
        </w:rPr>
        <w:t>Address: ___________________________________________________________________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p>
      <w:r>
        <w:rPr>
          <w:b/>
          <w:sz w:val="20"/>
        </w:rPr>
        <w:t>WHEREAS</w:t>
      </w:r>
    </w:p>
    <w:p>
      <w:r>
        <w:rPr>
          <w:b w:val="0"/>
          <w:sz w:val="20"/>
        </w:rPr>
        <w:t>The Organization is a nonprofit entity engaged in activities for public benefit;</w:t>
      </w:r>
    </w:p>
    <w:p>
      <w:r>
        <w:rPr>
          <w:b w:val="0"/>
          <w:sz w:val="20"/>
        </w:rPr>
        <w:t>The Volunteer desires to provide services to the Organization on a voluntary basis without monetary compensation;</w:t>
      </w:r>
    </w:p>
    <w:p>
      <w:r>
        <w:rPr>
          <w:b w:val="0"/>
          <w:sz w:val="20"/>
        </w:rPr>
        <w:t>The Organization desires to engage the Volunteer and the Volunteer agrees to provide volunteer services under the terms set forth herein.</w:t>
      </w:r>
    </w:p>
    <w:p/>
    <w:p/>
    <w:p>
      <w:r>
        <w:rPr>
          <w:b/>
          <w:sz w:val="20"/>
        </w:rPr>
        <w:t>1. Volunteer Services</w:t>
      </w:r>
    </w:p>
    <w:p>
      <w:r>
        <w:rPr>
          <w:b w:val="0"/>
          <w:sz w:val="20"/>
        </w:rPr>
        <w:t>The Volunteer agrees to perform the following services: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Volunteer shall perform these services at times agreed upon by both parties.</w:t>
      </w:r>
    </w:p>
    <w:p/>
    <w:p>
      <w:r>
        <w:rPr>
          <w:b/>
          <w:sz w:val="20"/>
        </w:rPr>
        <w:t>2. Term</w:t>
      </w:r>
    </w:p>
    <w:p>
      <w:r>
        <w:rPr>
          <w:b w:val="0"/>
          <w:sz w:val="20"/>
        </w:rPr>
        <w:t>This Agreement shall commence on the date of signing and shall continue until terminated by either party in accordance with Section 7 herein.</w:t>
      </w:r>
    </w:p>
    <w:p/>
    <w:p>
      <w:r>
        <w:rPr>
          <w:b/>
          <w:sz w:val="20"/>
        </w:rPr>
        <w:t>3. Volunteer Status</w:t>
      </w:r>
    </w:p>
    <w:p>
      <w:r>
        <w:rPr>
          <w:b w:val="0"/>
          <w:sz w:val="20"/>
        </w:rPr>
        <w:t>The Volunteer acknowledges that they are not an employee, agent, or contractor of the Organization and will not receive compensation, benefits, or insurance coverage from the Organization.</w:t>
      </w:r>
    </w:p>
    <w:p/>
    <w:p>
      <w:r>
        <w:rPr>
          <w:b/>
          <w:sz w:val="20"/>
        </w:rPr>
        <w:t>4. Confidentiality</w:t>
      </w:r>
    </w:p>
    <w:p>
      <w:r>
        <w:rPr>
          <w:b w:val="0"/>
          <w:sz w:val="20"/>
        </w:rPr>
        <w:t>The Volunteer agrees to keep confidential all proprietary or sensitive information obtained during the course of volunteering and not to disclose such information to any third party without prior written consent from the Organization.</w:t>
      </w:r>
    </w:p>
    <w:p/>
    <w:p>
      <w:r>
        <w:rPr>
          <w:b/>
          <w:sz w:val="20"/>
        </w:rPr>
        <w:t>5. Compliance with Policies</w:t>
      </w:r>
    </w:p>
    <w:p>
      <w:r>
        <w:rPr>
          <w:b w:val="0"/>
          <w:sz w:val="20"/>
        </w:rPr>
        <w:t>The Volunteer agrees to comply with all applicable Organization policies, rules, and procedures while performing volunteer services.</w:t>
      </w:r>
    </w:p>
    <w:p/>
    <w:p>
      <w:r>
        <w:rPr>
          <w:b/>
          <w:sz w:val="20"/>
        </w:rPr>
        <w:t>6. Liability Waiver and Release</w:t>
      </w:r>
    </w:p>
    <w:p>
      <w:r>
        <w:rPr>
          <w:b w:val="0"/>
          <w:sz w:val="20"/>
        </w:rPr>
        <w:t>The Volunteer understands and accepts that volunteering involves inherent risks, including but not limited to bodily injury or property damage. The Volunteer hereby releases, waives, and discharges the Organization, its officers, directors, employees, affiliates, and agents from any and all claims, demands, or causes of action arising out of or related to any loss, damage, or injury sustained while volunteering, except for claims arising from gross negligence or willful misconduct by the Organization.</w:t>
      </w:r>
    </w:p>
    <w:p/>
    <w:p>
      <w:r>
        <w:rPr>
          <w:b/>
          <w:sz w:val="20"/>
        </w:rPr>
        <w:t>7. Termination</w:t>
      </w:r>
    </w:p>
    <w:p>
      <w:r>
        <w:rPr>
          <w:b w:val="0"/>
          <w:sz w:val="20"/>
        </w:rPr>
        <w:t>Either party may terminate this Agreement at any time, with or without cause, by providing written notice to the other party. Upon termination, the Volunteer agrees to promptly return any property or materials belonging to the Organization.</w:t>
      </w:r>
    </w:p>
    <w:p/>
    <w:p>
      <w:r>
        <w:rPr>
          <w:b/>
          <w:sz w:val="20"/>
        </w:rPr>
        <w:t>8. Governing Law</w:t>
      </w:r>
    </w:p>
    <w:p>
      <w:r>
        <w:rPr>
          <w:b w:val="0"/>
          <w:sz w:val="20"/>
        </w:rPr>
        <w:t>This Agreement shall be governed by and construed in accordance with the laws of the State of ____________________, without regard to its conflicts of law principles.</w:t>
      </w:r>
    </w:p>
    <w:p/>
    <w:p>
      <w:r>
        <w:rPr>
          <w:b/>
          <w:sz w:val="20"/>
        </w:rPr>
        <w:t>9. Entire Agreement</w:t>
      </w:r>
    </w:p>
    <w:p>
      <w:r>
        <w:rPr>
          <w:b w:val="0"/>
          <w:sz w:val="20"/>
        </w:rPr>
        <w:t>This Agreement constitutes the entire understanding between the parties and supersedes all prior agreements or understandings relating to the subject matter herein. Any modifications must be in writing and signed by both parties.</w:t>
      </w:r>
    </w:p>
    <w:p/>
    <w:p/>
    <w:p>
      <w:pPr>
        <w:jc w:val="center"/>
      </w:pPr>
      <w:r>
        <w:rPr>
          <w:b w:val="0"/>
          <w:sz w:val="20"/>
        </w:rPr>
        <w:t>IN WITNESS WHEREOF, the parties have executed this Volunteer Agreement as of the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ORGANIZATION REPRESENTATIVE</w:t>
            </w:r>
          </w:p>
        </w:tc>
        <w:tc>
          <w:tcPr>
            <w:tcW w:type="dxa" w:w="4986"/>
            <w:tcBorders>
              <w:top w:val="nil"/>
              <w:left w:val="nil"/>
              <w:bottom w:val="nil"/>
              <w:right w:val="nil"/>
              <w:insideH w:val="nil"/>
              <w:insideV w:val="nil"/>
            </w:tcBorders>
          </w:tcPr>
          <w:p>
            <w:pPr>
              <w:jc w:val="center"/>
            </w:pPr>
            <w:r>
              <w:t>VOLUNTEER</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https://docs-professionals.com/volunteer-agreement-template/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volunteer-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