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VIDEOGRAPHY SERVICES PROPOSAL</w:t>
      </w:r>
    </w:p>
    <w:p/>
    <w:p/>
    <w:p>
      <w:r>
        <w:rPr>
          <w:b/>
          <w:sz w:val="20"/>
        </w:rPr>
        <w:t>Client Information:</w:t>
      </w:r>
    </w:p>
    <w:p>
      <w:r>
        <w:rPr>
          <w:b w:val="0"/>
          <w:sz w:val="20"/>
        </w:rPr>
        <w:t>Name: ____________________________________________________________</w:t>
      </w:r>
    </w:p>
    <w:p>
      <w:r>
        <w:rPr>
          <w:b w:val="0"/>
          <w:sz w:val="20"/>
        </w:rPr>
        <w:t>Company (if applicable): ___________________________________________</w:t>
      </w:r>
    </w:p>
    <w:p>
      <w:r>
        <w:rPr>
          <w:b w:val="0"/>
          <w:sz w:val="20"/>
        </w:rPr>
        <w:t>Address: __________________________________________________________</w:t>
      </w:r>
    </w:p>
    <w:p>
      <w:r>
        <w:rPr>
          <w:b w:val="0"/>
          <w:sz w:val="20"/>
        </w:rPr>
        <w:t>Phone: ____________________________________________________________</w:t>
      </w:r>
    </w:p>
    <w:p>
      <w:r>
        <w:rPr>
          <w:b w:val="0"/>
          <w:sz w:val="20"/>
        </w:rPr>
        <w:t>Email: ____________________________________________________________</w:t>
      </w:r>
    </w:p>
    <w:p/>
    <w:p>
      <w:r>
        <w:rPr>
          <w:b/>
          <w:sz w:val="20"/>
        </w:rPr>
        <w:t>Videographer Information:</w:t>
      </w:r>
    </w:p>
    <w:p>
      <w:r>
        <w:rPr>
          <w:b w:val="0"/>
          <w:sz w:val="20"/>
        </w:rPr>
        <w:t>Name: ____________________________________________________________</w:t>
      </w:r>
    </w:p>
    <w:p>
      <w:r>
        <w:rPr>
          <w:b w:val="0"/>
          <w:sz w:val="20"/>
        </w:rPr>
        <w:t>Company Name: _____________________________________________________</w:t>
      </w:r>
    </w:p>
    <w:p>
      <w:r>
        <w:rPr>
          <w:b w:val="0"/>
          <w:sz w:val="20"/>
        </w:rPr>
        <w:t>Address: __________________________________________________________</w:t>
      </w:r>
    </w:p>
    <w:p>
      <w:r>
        <w:rPr>
          <w:b w:val="0"/>
          <w:sz w:val="20"/>
        </w:rPr>
        <w:t>Phone: ____________________________________________________________</w:t>
      </w:r>
    </w:p>
    <w:p>
      <w:r>
        <w:rPr>
          <w:b w:val="0"/>
          <w:sz w:val="20"/>
        </w:rPr>
        <w:t>Email: ____________________________________________________________</w:t>
      </w:r>
    </w:p>
    <w:p/>
    <w:p>
      <w:r>
        <w:rPr>
          <w:b/>
          <w:sz w:val="20"/>
        </w:rPr>
        <w:t>Project Details:</w:t>
      </w:r>
    </w:p>
    <w:p>
      <w:r>
        <w:rPr>
          <w:b w:val="0"/>
          <w:sz w:val="20"/>
        </w:rPr>
        <w:t>Project Name: _____________________________________________________</w:t>
      </w:r>
    </w:p>
    <w:p>
      <w:r>
        <w:rPr>
          <w:b w:val="0"/>
          <w:sz w:val="20"/>
        </w:rPr>
        <w:t>Location(s): ______________________________________________________</w:t>
      </w:r>
    </w:p>
    <w:p>
      <w:r>
        <w:rPr>
          <w:b w:val="0"/>
          <w:sz w:val="20"/>
        </w:rPr>
        <w:t>Event Date(s): ____________________________________________________</w:t>
      </w:r>
    </w:p>
    <w:p>
      <w:r>
        <w:rPr>
          <w:b w:val="0"/>
          <w:sz w:val="20"/>
        </w:rPr>
        <w:t>Expected Duration of Coverage: _____________________________________</w:t>
      </w:r>
    </w:p>
    <w:p>
      <w:r>
        <w:rPr>
          <w:b w:val="0"/>
          <w:sz w:val="20"/>
        </w:rPr>
        <w:t>Deliverables: ______________________________________________________</w:t>
      </w:r>
    </w:p>
    <w:p>
      <w:r>
        <w:rPr>
          <w:b w:val="0"/>
          <w:sz w:val="20"/>
        </w:rPr>
        <w:t>Additional Notes: _________________________________________________</w:t>
      </w:r>
    </w:p>
    <w:p/>
    <w:p>
      <w:r>
        <w:rPr>
          <w:b/>
          <w:sz w:val="20"/>
        </w:rPr>
        <w:t>Scope of Services:</w:t>
      </w:r>
    </w:p>
    <w:p>
      <w:r>
        <w:rPr>
          <w:b w:val="0"/>
          <w:sz w:val="20"/>
        </w:rPr>
        <w:t>The Videographer agrees to provide the following services:</w:t>
      </w:r>
    </w:p>
    <w:p>
      <w:r>
        <w:rPr>
          <w:b w:val="0"/>
          <w:sz w:val="20"/>
        </w:rPr>
        <w:t>• Pre-production planning and consultation</w:t>
      </w:r>
    </w:p>
    <w:p>
      <w:r>
        <w:rPr>
          <w:b w:val="0"/>
          <w:sz w:val="20"/>
        </w:rPr>
        <w:t>• Filming on the agreed date(s) and location(s)</w:t>
      </w:r>
    </w:p>
    <w:p>
      <w:r>
        <w:rPr>
          <w:b w:val="0"/>
          <w:sz w:val="20"/>
        </w:rPr>
        <w:t>• Post-production editing, including color correction, sound mixing, and graphics as agreed</w:t>
      </w:r>
    </w:p>
    <w:p>
      <w:r>
        <w:rPr>
          <w:b w:val="0"/>
          <w:sz w:val="20"/>
        </w:rPr>
        <w:t>• Delivery of final video files in agreed formats</w:t>
      </w:r>
    </w:p>
    <w:p>
      <w:r>
        <w:rPr>
          <w:b w:val="0"/>
          <w:sz w:val="20"/>
        </w:rPr>
        <w:t>Any additional services will require a separate agreement or addendum.</w:t>
      </w:r>
    </w:p>
    <w:p/>
    <w:p>
      <w:r>
        <w:rPr>
          <w:b/>
          <w:sz w:val="20"/>
        </w:rPr>
        <w:t>Pricing and Payment Terms:</w:t>
      </w:r>
    </w:p>
    <w:p>
      <w:r>
        <w:rPr>
          <w:b w:val="0"/>
          <w:sz w:val="20"/>
        </w:rPr>
        <w:t>Total Fee: $________________</w:t>
      </w:r>
    </w:p>
    <w:p>
      <w:r>
        <w:rPr>
          <w:b w:val="0"/>
          <w:sz w:val="20"/>
        </w:rPr>
        <w:t>Deposit: $________________ (due upon signing this proposal)</w:t>
      </w:r>
    </w:p>
    <w:p>
      <w:r>
        <w:rPr>
          <w:b w:val="0"/>
          <w:sz w:val="20"/>
        </w:rPr>
        <w:t>Balance: $________________ (due upon delivery of final product)</w:t>
      </w:r>
    </w:p>
    <w:p>
      <w:r>
        <w:rPr>
          <w:b w:val="0"/>
          <w:sz w:val="20"/>
        </w:rPr>
        <w:t>Payment Method: _________________________________________________</w:t>
      </w:r>
    </w:p>
    <w:p>
      <w:r>
        <w:rPr>
          <w:b w:val="0"/>
          <w:sz w:val="20"/>
        </w:rPr>
        <w:t>Late Payment: A late fee of 1.5% per month will be applied to overdue balances.</w:t>
      </w:r>
    </w:p>
    <w:p/>
    <w:p>
      <w:r>
        <w:rPr>
          <w:b/>
          <w:sz w:val="20"/>
        </w:rPr>
        <w:t>Cancellation Policy:</w:t>
      </w:r>
    </w:p>
    <w:p>
      <w:r>
        <w:rPr>
          <w:b w:val="0"/>
          <w:sz w:val="20"/>
        </w:rPr>
        <w:t>Client may cancel this agreement by providing written notice to the Videographer.</w:t>
      </w:r>
    </w:p>
    <w:p>
      <w:r>
        <w:rPr>
          <w:b w:val="0"/>
          <w:sz w:val="20"/>
        </w:rPr>
        <w:t>If canceled more than 30 days before the event date, the deposit will be refunded in full.</w:t>
      </w:r>
    </w:p>
    <w:p>
      <w:r>
        <w:rPr>
          <w:b w:val="0"/>
          <w:sz w:val="20"/>
        </w:rPr>
        <w:t>If canceled between 15 and 30 days before the event, 50% of the deposit will be retained.</w:t>
      </w:r>
    </w:p>
    <w:p>
      <w:r>
        <w:rPr>
          <w:b w:val="0"/>
          <w:sz w:val="20"/>
        </w:rPr>
        <w:t>If canceled less than 15 days before the event, the full deposit is non-refundable.</w:t>
      </w:r>
    </w:p>
    <w:p/>
    <w:p>
      <w:r>
        <w:rPr>
          <w:b/>
          <w:sz w:val="20"/>
        </w:rPr>
        <w:t>Intellectual Property Rights:</w:t>
      </w:r>
    </w:p>
    <w:p>
      <w:r>
        <w:rPr>
          <w:b w:val="0"/>
          <w:sz w:val="20"/>
        </w:rPr>
        <w:t>The Videographer retains all copyrights to the footage and final video unless otherwise agreed in writing.</w:t>
      </w:r>
    </w:p>
    <w:p>
      <w:r>
        <w:rPr>
          <w:b w:val="0"/>
          <w:sz w:val="20"/>
        </w:rPr>
        <w:t>Client is granted a non-exclusive, perpetual license to use the final product for personal or commercial purposes as specified.</w:t>
      </w:r>
    </w:p>
    <w:p>
      <w:r>
        <w:rPr>
          <w:b w:val="0"/>
          <w:sz w:val="20"/>
        </w:rPr>
        <w:t>Any third-party usage or distribution requires prior written consent from the Videographer.</w:t>
      </w:r>
    </w:p>
    <w:p/>
    <w:p>
      <w:r>
        <w:rPr>
          <w:b/>
          <w:sz w:val="20"/>
        </w:rPr>
        <w:t>Client Responsibilities:</w:t>
      </w:r>
    </w:p>
    <w:p>
      <w:r>
        <w:rPr>
          <w:b w:val="0"/>
          <w:sz w:val="20"/>
        </w:rPr>
        <w:t>Client shall provide access to locations and necessary permissions for filming.</w:t>
      </w:r>
    </w:p>
    <w:p>
      <w:r>
        <w:rPr>
          <w:b w:val="0"/>
          <w:sz w:val="20"/>
        </w:rPr>
        <w:t>Client is responsible for obtaining any permits or clearances required.</w:t>
      </w:r>
    </w:p>
    <w:p>
      <w:r>
        <w:rPr>
          <w:b w:val="0"/>
          <w:sz w:val="20"/>
        </w:rPr>
        <w:t>Client shall cooperate and provide timely feedback during the editing process.</w:t>
      </w:r>
    </w:p>
    <w:p/>
    <w:p>
      <w:r>
        <w:rPr>
          <w:b/>
          <w:sz w:val="20"/>
        </w:rPr>
        <w:t>Warranty and Limitation of Liability:</w:t>
      </w:r>
    </w:p>
    <w:p>
      <w:r>
        <w:rPr>
          <w:b w:val="0"/>
          <w:sz w:val="20"/>
        </w:rPr>
        <w:t>The Videographer warrants to perform services in a professional manner consistent with industry standards.</w:t>
      </w:r>
    </w:p>
    <w:p>
      <w:r>
        <w:rPr>
          <w:b w:val="0"/>
          <w:sz w:val="20"/>
        </w:rPr>
        <w:t>The Videographer is not liable for any indirect, incidental, or consequential damages arising from the use or inability to use the final product.</w:t>
      </w:r>
    </w:p>
    <w:p>
      <w:r>
        <w:rPr>
          <w:b w:val="0"/>
          <w:sz w:val="20"/>
        </w:rPr>
        <w:t>Client acknowledges that video production is subject to various conditions and that some factors may be beyond the Videographer’s control.</w:t>
      </w:r>
    </w:p>
    <w:p/>
    <w:p>
      <w:r>
        <w:rPr>
          <w:b/>
          <w:sz w:val="20"/>
        </w:rPr>
        <w:t>Indemnification:</w:t>
      </w:r>
    </w:p>
    <w:p>
      <w:r>
        <w:rPr>
          <w:b w:val="0"/>
          <w:sz w:val="20"/>
        </w:rPr>
        <w:t>Client agrees to indemnify and hold harmless the Videographer from any and all claims, damages, liabilities, costs, or expenses arising from Client’s breach of this agreement or misuse of the final product.</w:t>
      </w:r>
    </w:p>
    <w:p/>
    <w:p>
      <w:r>
        <w:rPr>
          <w:b/>
          <w:sz w:val="20"/>
        </w:rPr>
        <w:t>Confidentiality:</w:t>
      </w:r>
    </w:p>
    <w:p>
      <w:r>
        <w:rPr>
          <w:b w:val="0"/>
          <w:sz w:val="20"/>
        </w:rPr>
        <w:t>Both parties agree to keep confidential any proprietary or sensitive information obtained during the course of this agreement and not disclose it to any third party without prior written consent.</w:t>
      </w:r>
    </w:p>
    <w:p/>
    <w:p>
      <w:r>
        <w:rPr>
          <w:b/>
          <w:sz w:val="20"/>
        </w:rPr>
        <w:t>Governing Law and Dispute Resolution:</w:t>
      </w:r>
    </w:p>
    <w:p>
      <w:r>
        <w:rPr>
          <w:b w:val="0"/>
          <w:sz w:val="20"/>
        </w:rPr>
        <w:t>This agreement shall be governed by and construed in accordance with the laws of the United States and the State in which the Videographer’s principal place of business is located.</w:t>
      </w:r>
    </w:p>
    <w:p>
      <w:r>
        <w:rPr>
          <w:b w:val="0"/>
          <w:sz w:val="20"/>
        </w:rPr>
        <w:t>Any disputes arising under or in connection with this agreement shall be resolved through mediation. If mediation fails, disputes shall be resolved in the competent courts of that State.</w:t>
      </w:r>
    </w:p>
    <w:p/>
    <w:p>
      <w:r>
        <w:rPr>
          <w:b/>
          <w:sz w:val="20"/>
        </w:rPr>
        <w:t>Entire Agreement:</w:t>
      </w:r>
    </w:p>
    <w:p>
      <w:r>
        <w:rPr>
          <w:b w:val="0"/>
          <w:sz w:val="20"/>
        </w:rPr>
        <w:t>This document constitutes the entire agreement between the parties and supersedes all prior negotiations, understandings, or agreements, whether written or oral.</w:t>
      </w:r>
    </w:p>
    <w:p>
      <w:r>
        <w:rPr>
          <w:b w:val="0"/>
          <w:sz w:val="20"/>
        </w:rPr>
        <w:t>Any amendments or modifications must be in writing and signed by both parties.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VIDEOGRAPHER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https://docs-professionals.com/videography-proposal-template/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videography-proposal-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