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VIDEOGRAPHY SERVICES AGREEMENT</w:t>
      </w:r>
    </w:p>
    <w:p/>
    <w:p>
      <w:r>
        <w:rPr>
          <w:b/>
          <w:sz w:val="20"/>
        </w:rPr>
        <w:t>This Videography Services Agreement (the “Agreement”) is entered into by and between:</w:t>
      </w:r>
    </w:p>
    <w:p>
      <w:r>
        <w:rPr>
          <w:b w:val="0"/>
          <w:sz w:val="20"/>
        </w:rPr>
        <w:t>Client Name: ____________________________________________________________</w:t>
      </w:r>
    </w:p>
    <w:p>
      <w:r>
        <w:rPr>
          <w:b w:val="0"/>
          <w:sz w:val="20"/>
        </w:rPr>
        <w:t>Client Address: 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pPr>
        <w:jc w:val="center"/>
      </w:pPr>
      <w:r>
        <w:rPr>
          <w:b w:val="0"/>
          <w:sz w:val="20"/>
        </w:rPr>
        <w:t>AND</w:t>
      </w:r>
    </w:p>
    <w:p/>
    <w:p>
      <w:r>
        <w:rPr>
          <w:b w:val="0"/>
          <w:sz w:val="20"/>
        </w:rPr>
        <w:t>Videographer Name: ______________________________________________________</w:t>
      </w:r>
    </w:p>
    <w:p>
      <w:r>
        <w:rPr>
          <w:b w:val="0"/>
          <w:sz w:val="20"/>
        </w:rPr>
        <w:t>Videographer Address: 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WHEREAS, the Client wishes to hire the Videographer to provide videography services as described herein;</w:t>
      </w:r>
    </w:p>
    <w:p>
      <w:r>
        <w:rPr>
          <w:b w:val="0"/>
          <w:sz w:val="20"/>
        </w:rPr>
        <w:t>AND WHEREAS, the Videographer agrees to provide such services under the terms and conditions set forth in this Agreement.</w:t>
      </w:r>
    </w:p>
    <w:p/>
    <w:p>
      <w:r>
        <w:rPr>
          <w:b/>
          <w:sz w:val="20"/>
        </w:rPr>
        <w:t>1. SERVICES PROVIDED</w:t>
      </w:r>
    </w:p>
    <w:p>
      <w:r>
        <w:rPr>
          <w:b w:val="0"/>
          <w:sz w:val="20"/>
        </w:rPr>
        <w:t>The Videographer agrees to provide professional videography services as described below (the “Services”):</w:t>
      </w:r>
    </w:p>
    <w:p>
      <w:r>
        <w:rPr>
          <w:b w:val="0"/>
          <w:sz w:val="20"/>
        </w:rPr>
        <w:t>- Event/Project Description: _______________________________________________</w:t>
      </w:r>
    </w:p>
    <w:p>
      <w:r>
        <w:rPr>
          <w:b w:val="0"/>
          <w:sz w:val="20"/>
        </w:rPr>
        <w:t>- Location(s) of Service: __________________________________________________</w:t>
      </w:r>
    </w:p>
    <w:p>
      <w:r>
        <w:rPr>
          <w:b w:val="0"/>
          <w:sz w:val="20"/>
        </w:rPr>
        <w:t>- Date(s) of Service: _____________________________________________________</w:t>
      </w:r>
    </w:p>
    <w:p>
      <w:r>
        <w:rPr>
          <w:b w:val="0"/>
          <w:sz w:val="20"/>
        </w:rPr>
        <w:t>- Duration: ______________________________________________________________</w:t>
      </w:r>
    </w:p>
    <w:p>
      <w:r>
        <w:rPr>
          <w:b w:val="0"/>
          <w:sz w:val="20"/>
        </w:rPr>
        <w:t>- Deliverables: ___________________________________________________________</w:t>
      </w:r>
    </w:p>
    <w:p>
      <w:r>
        <w:rPr>
          <w:b w:val="0"/>
          <w:sz w:val="20"/>
        </w:rPr>
        <w:t>- Format and Resolution: _________________________________________________</w:t>
      </w:r>
    </w:p>
    <w:p>
      <w:r>
        <w:rPr>
          <w:b w:val="0"/>
          <w:sz w:val="20"/>
        </w:rPr>
        <w:t>- Additional Services (if any): ____________________________________________</w:t>
      </w:r>
    </w:p>
    <w:p/>
    <w:p>
      <w:r>
        <w:rPr>
          <w:b/>
          <w:sz w:val="20"/>
        </w:rPr>
        <w:t>2. PAYMENT AND FEES</w:t>
      </w:r>
    </w:p>
    <w:p>
      <w:r>
        <w:rPr>
          <w:b w:val="0"/>
          <w:sz w:val="20"/>
        </w:rPr>
        <w:t>Client agrees to pay the Videographer the total amount of $____________ for the Services.</w:t>
      </w:r>
    </w:p>
    <w:p>
      <w:r>
        <w:rPr>
          <w:b w:val="0"/>
          <w:sz w:val="20"/>
        </w:rPr>
        <w:t>Payment shall be made as follows:</w:t>
      </w:r>
    </w:p>
    <w:p>
      <w:r>
        <w:rPr>
          <w:b w:val="0"/>
          <w:sz w:val="20"/>
        </w:rPr>
        <w:t>- Deposit (if any): $____________ due upon signing this Agreement.</w:t>
      </w:r>
    </w:p>
    <w:p>
      <w:r>
        <w:rPr>
          <w:b w:val="0"/>
          <w:sz w:val="20"/>
        </w:rPr>
        <w:t>- Balance: $____________ due upon delivery of final product.</w:t>
      </w:r>
    </w:p>
    <w:p>
      <w:r>
        <w:rPr>
          <w:b w:val="0"/>
          <w:sz w:val="20"/>
        </w:rPr>
        <w:t>Payment Method: _________________________________________________________</w:t>
      </w:r>
    </w:p>
    <w:p>
      <w:r>
        <w:rPr>
          <w:b w:val="0"/>
          <w:sz w:val="20"/>
        </w:rPr>
        <w:t>Late payments may incur a fee of ______% per month on the outstanding balance.</w:t>
      </w:r>
    </w:p>
    <w:p/>
    <w:p>
      <w:r>
        <w:rPr>
          <w:b/>
          <w:sz w:val="20"/>
        </w:rPr>
        <w:t>3. CANCELLATION AND RESCHEDULING</w:t>
      </w:r>
    </w:p>
    <w:p>
      <w:r>
        <w:rPr>
          <w:b w:val="0"/>
          <w:sz w:val="20"/>
        </w:rPr>
        <w:t>Client may cancel or reschedule the Services by providing written notice to the Videographer at least ______ days prior to the scheduled date.</w:t>
      </w:r>
    </w:p>
    <w:p>
      <w:r>
        <w:rPr>
          <w:b w:val="0"/>
          <w:sz w:val="20"/>
        </w:rPr>
        <w:t>If Client cancels within less than ______ days, the deposit shall be non-refundable.</w:t>
      </w:r>
    </w:p>
    <w:p>
      <w:r>
        <w:rPr>
          <w:b w:val="0"/>
          <w:sz w:val="20"/>
        </w:rPr>
        <w:t>In case of rescheduling, the Videographer will make reasonable efforts to accommodate the new date, subject to availability.</w:t>
      </w:r>
    </w:p>
    <w:p/>
    <w:p>
      <w:r>
        <w:rPr>
          <w:b/>
          <w:sz w:val="20"/>
        </w:rPr>
        <w:t>4. VIDEOGRAPHER’S RESPONSIBILITIES</w:t>
      </w:r>
    </w:p>
    <w:p>
      <w:r>
        <w:rPr>
          <w:b w:val="0"/>
          <w:sz w:val="20"/>
        </w:rPr>
        <w:t>The Videographer agrees to:</w:t>
      </w:r>
    </w:p>
    <w:p>
      <w:r>
        <w:rPr>
          <w:b w:val="0"/>
          <w:sz w:val="20"/>
        </w:rPr>
        <w:t>- Provide the Services in a professional and timely manner.</w:t>
      </w:r>
    </w:p>
    <w:p>
      <w:r>
        <w:rPr>
          <w:b w:val="0"/>
          <w:sz w:val="20"/>
        </w:rPr>
        <w:t>- Use suitable video equipment and personnel.</w:t>
      </w:r>
    </w:p>
    <w:p>
      <w:r>
        <w:rPr>
          <w:b w:val="0"/>
          <w:sz w:val="20"/>
        </w:rPr>
        <w:t>- Deliver final edited videos in the agreed format within ______ days after the event.</w:t>
      </w:r>
    </w:p>
    <w:p>
      <w:r>
        <w:rPr>
          <w:b w:val="0"/>
          <w:sz w:val="20"/>
        </w:rPr>
        <w:t>- Maintain confidentiality of any sensitive Client information.</w:t>
      </w:r>
    </w:p>
    <w:p/>
    <w:p>
      <w:r>
        <w:rPr>
          <w:b/>
          <w:sz w:val="20"/>
        </w:rPr>
        <w:t>5. CLIENT’S RESPONSIBILITIES</w:t>
      </w:r>
    </w:p>
    <w:p>
      <w:r>
        <w:rPr>
          <w:b w:val="0"/>
          <w:sz w:val="20"/>
        </w:rPr>
        <w:t>The Client agrees to:</w:t>
      </w:r>
    </w:p>
    <w:p>
      <w:r>
        <w:rPr>
          <w:b w:val="0"/>
          <w:sz w:val="20"/>
        </w:rPr>
        <w:t>- Provide access to all locations and necessary permissions for videography.</w:t>
      </w:r>
    </w:p>
    <w:p>
      <w:r>
        <w:rPr>
          <w:b w:val="0"/>
          <w:sz w:val="20"/>
        </w:rPr>
        <w:t>- Cooperate reasonably to facilitate the Videographer’s work.</w:t>
      </w:r>
    </w:p>
    <w:p>
      <w:r>
        <w:rPr>
          <w:b w:val="0"/>
          <w:sz w:val="20"/>
        </w:rPr>
        <w:t>- Supply any required information or special instructions in advance.</w:t>
      </w:r>
    </w:p>
    <w:p>
      <w:r>
        <w:rPr>
          <w:b w:val="0"/>
          <w:sz w:val="20"/>
        </w:rPr>
        <w:t>- Ensure timely payment in accordance with Section 2.</w:t>
      </w:r>
    </w:p>
    <w:p/>
    <w:p>
      <w:r>
        <w:rPr>
          <w:b/>
          <w:sz w:val="20"/>
        </w:rPr>
        <w:t>6. INTELLECTUAL PROPERTY RIGHTS</w:t>
      </w:r>
    </w:p>
    <w:p>
      <w:r>
        <w:rPr>
          <w:b w:val="0"/>
          <w:sz w:val="20"/>
        </w:rPr>
        <w:t>The Videographer retains all copyrights, ownership, and intellectual property rights in the raw footage and final edited videos, unless otherwise agreed in writing.</w:t>
      </w:r>
    </w:p>
    <w:p>
      <w:r>
        <w:rPr>
          <w:b w:val="0"/>
          <w:sz w:val="20"/>
        </w:rPr>
        <w:t>Client is granted a non-exclusive, non-transferable license to use the final delivered videos for personal, promotional, or agreed-upon commercial purposes only.</w:t>
      </w:r>
    </w:p>
    <w:p>
      <w:r>
        <w:rPr>
          <w:b w:val="0"/>
          <w:sz w:val="20"/>
        </w:rPr>
        <w:t>Client shall not sell, distribute, or modify the videos without prior written consent of the Videographer.</w:t>
      </w:r>
    </w:p>
    <w:p/>
    <w:p>
      <w:r>
        <w:rPr>
          <w:b/>
          <w:sz w:val="20"/>
        </w:rPr>
        <w:t>7. MODEL RELEASE AND PRIVACY</w:t>
      </w:r>
    </w:p>
    <w:p>
      <w:r>
        <w:rPr>
          <w:b w:val="0"/>
          <w:sz w:val="20"/>
        </w:rPr>
        <w:t>Client grants the Videographer permission to use videos and images captured during the Services for promotional, marketing, and portfolio purposes, unless Client provides written objection.</w:t>
      </w:r>
    </w:p>
    <w:p>
      <w:r>
        <w:rPr>
          <w:b w:val="0"/>
          <w:sz w:val="20"/>
        </w:rPr>
        <w:t>Both parties agree to comply with all applicable privacy laws and regulations.</w:t>
      </w:r>
    </w:p>
    <w:p/>
    <w:p>
      <w:r>
        <w:rPr>
          <w:b/>
          <w:sz w:val="20"/>
        </w:rPr>
        <w:t>8. LIABILITY AND INDEMNIFICATION</w:t>
      </w:r>
    </w:p>
    <w:p>
      <w:r>
        <w:rPr>
          <w:b w:val="0"/>
          <w:sz w:val="20"/>
        </w:rPr>
        <w:t>The Videographer shall not be liable for any indirect, incidental, consequential, or punitive damages arising out of or related to the Services.</w:t>
      </w:r>
    </w:p>
    <w:p>
      <w:r>
        <w:rPr>
          <w:b w:val="0"/>
          <w:sz w:val="20"/>
        </w:rPr>
        <w:t>Client agrees to indemnify, defend, and hold harmless the Videographer from any claims, damages, or liabilities arising out of Client’s use or misuse of the delivered videos.</w:t>
      </w:r>
    </w:p>
    <w:p>
      <w:r>
        <w:rPr>
          <w:b w:val="0"/>
          <w:sz w:val="20"/>
        </w:rPr>
        <w:t>In no event shall the Videographer’s liability exceed the total fees paid by Client under this Agreement.</w:t>
      </w:r>
    </w:p>
    <w:p/>
    <w:p>
      <w:r>
        <w:rPr>
          <w:b/>
          <w:sz w:val="20"/>
        </w:rPr>
        <w:t>9. FORCE MAJEURE</w:t>
      </w:r>
    </w:p>
    <w:p>
      <w:r>
        <w:rPr>
          <w:b w:val="0"/>
          <w:sz w:val="20"/>
        </w:rPr>
        <w:t>Neither party shall be held responsible for delays or failure to perform caused by events beyond their reasonable control, including but not limited to acts of God, natural disasters, war, terrorism, government actions, or pandemics.</w:t>
      </w:r>
    </w:p>
    <w:p/>
    <w:p>
      <w:r>
        <w:rPr>
          <w:b/>
          <w:sz w:val="20"/>
        </w:rPr>
        <w:t>10. GOVERNING LAW AND JURISDICTION</w:t>
      </w:r>
    </w:p>
    <w:p>
      <w:r>
        <w:rPr>
          <w:b w:val="0"/>
          <w:sz w:val="20"/>
        </w:rPr>
        <w:t>This Agreement shall be governed by and construed in accordance with the laws of the State of ____________________, United States of America.</w:t>
      </w:r>
    </w:p>
    <w:p>
      <w:r>
        <w:rPr>
          <w:b w:val="0"/>
          <w:sz w:val="20"/>
        </w:rPr>
        <w:t>Any legal action or proceeding arising under this Agreement shall be brought exclusively in the courts located in ____________________, and the parties hereby consent to personal jurisdiction and venue therein.</w:t>
      </w:r>
    </w:p>
    <w:p/>
    <w:p>
      <w:r>
        <w:rPr>
          <w:b/>
          <w:sz w:val="20"/>
        </w:rPr>
        <w:t>11. ENTIRE AGREEMENT AND AMENDMENTS</w:t>
      </w:r>
    </w:p>
    <w:p>
      <w:r>
        <w:rPr>
          <w:b w:val="0"/>
          <w:sz w:val="20"/>
        </w:rPr>
        <w:t>This Agreement constitutes the entire understanding between the parties and supersedes all prior agreements or understandings, oral or written.</w:t>
      </w:r>
    </w:p>
    <w:p>
      <w:r>
        <w:rPr>
          <w:b w:val="0"/>
          <w:sz w:val="20"/>
        </w:rPr>
        <w:t>Any modifications or amendments to this Agreement must be in writing and signed by both parties.</w:t>
      </w:r>
    </w:p>
    <w:p/>
    <w:p>
      <w:r>
        <w:rPr>
          <w:b/>
          <w:sz w:val="20"/>
        </w:rPr>
        <w:t>12. SEVERABILITY</w:t>
      </w:r>
    </w:p>
    <w:p>
      <w:r>
        <w:rPr>
          <w:b w:val="0"/>
          <w:sz w:val="20"/>
        </w:rPr>
        <w:t>If any provision of this Agreement is found to be invalid or unenforceable, the remaining provisions shall continue in full force and effect.</w:t>
      </w:r>
    </w:p>
    <w:p/>
    <w:p>
      <w:r>
        <w:rPr>
          <w:b/>
          <w:sz w:val="20"/>
        </w:rPr>
        <w:t>13. WAIVER</w:t>
      </w:r>
    </w:p>
    <w:p>
      <w:r>
        <w:rPr>
          <w:b w:val="0"/>
          <w:sz w:val="20"/>
        </w:rPr>
        <w:t>Failure by either party to enforce any provision of this Agreement shall not be deemed a waiver of that provision or of the right to enforce it later.</w:t>
      </w:r>
    </w:p>
    <w:p/>
    <w:p/>
    <w:p>
      <w:pPr>
        <w:jc w:val="center"/>
      </w:pPr>
      <w:r>
        <w:rPr>
          <w:b/>
          <w:sz w:val="20"/>
        </w:rPr>
        <w:t>SIGNATURES</w:t>
      </w:r>
    </w:p>
    <w:p/>
    <w:p>
      <w:r>
        <w:rPr>
          <w:b w:val="0"/>
          <w:sz w:val="20"/>
        </w:rPr>
        <w:t>Place of signing: ___________________________________________</w:t>
      </w:r>
    </w:p>
    <w:p>
      <w:r>
        <w:rPr>
          <w:b w:val="0"/>
          <w:sz w:val="20"/>
        </w:rPr>
        <w:t>Date of signing: 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CLIENT</w:t>
            </w:r>
          </w:p>
        </w:tc>
        <w:tc>
          <w:tcPr>
            <w:tcW w:type="dxa" w:w="4986"/>
            <w:tcBorders>
              <w:top w:val="nil"/>
              <w:left w:val="nil"/>
              <w:bottom w:val="nil"/>
              <w:right w:val="nil"/>
              <w:insideH w:val="nil"/>
              <w:insideV w:val="nil"/>
            </w:tcBorders>
          </w:tcPr>
          <w:p>
            <w:pPr>
              <w:jc w:val="center"/>
            </w:pPr>
            <w:r>
              <w:t>VIDEOGRAPHER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https://docs-professionals.com/videography-contract-template/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https://docs-professionals.com</w:t>
        </w:r>
      </w:hyperlink>
    </w:p>
    <w:p>
      <w:pPr>
        <w:jc w:val="center"/>
      </w:pPr>
      <w:r>
        <w:rPr>
          <w:color w:val="808080"/>
          <w:sz w:val="20"/>
        </w:rPr>
        <w:t>This template is intended exclusively for personal, non-commercial use.</w:t>
        <w:br/>
        <w:t>If distributed or published, the source must be mentioned. © docs-professionals.com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professionals.com/videography-contract-template/" TargetMode="External"/><Relationship Id="rId10" Type="http://schemas.openxmlformats.org/officeDocument/2006/relationships/hyperlink" Target="https://docs-professional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