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TRAVEL AGENT SERVICE PROPOSAL</w:t>
      </w:r>
    </w:p>
    <w:p/>
    <w:p/>
    <w:p>
      <w:r>
        <w:rPr>
          <w:b/>
          <w:sz w:val="20"/>
        </w:rPr>
        <w:t>Client Information:</w:t>
      </w:r>
    </w:p>
    <w:p>
      <w:r>
        <w:rPr>
          <w:b w:val="0"/>
          <w:sz w:val="20"/>
        </w:rPr>
        <w:t>Full Name: 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r>
        <w:rPr>
          <w:b w:val="0"/>
          <w:sz w:val="20"/>
        </w:rPr>
        <w:t>Address: ______________________________________________________________</w:t>
      </w:r>
    </w:p>
    <w:p/>
    <w:p>
      <w:r>
        <w:rPr>
          <w:b/>
          <w:sz w:val="20"/>
        </w:rPr>
        <w:t>Travel Agent Information:</w:t>
      </w:r>
    </w:p>
    <w:p>
      <w:r>
        <w:rPr>
          <w:b w:val="0"/>
          <w:sz w:val="20"/>
        </w:rPr>
        <w:t>Agency Name: _________________________________________________________</w:t>
      </w:r>
    </w:p>
    <w:p>
      <w:r>
        <w:rPr>
          <w:b w:val="0"/>
          <w:sz w:val="20"/>
        </w:rPr>
        <w:t>Agent Name: 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r>
        <w:rPr>
          <w:b w:val="0"/>
          <w:sz w:val="20"/>
        </w:rPr>
        <w:t>Agency Address: _______________________________________________________</w:t>
      </w:r>
    </w:p>
    <w:p/>
    <w:p>
      <w:r>
        <w:rPr>
          <w:b/>
          <w:sz w:val="20"/>
        </w:rPr>
        <w:t>Travel Proposal Details:</w:t>
      </w:r>
    </w:p>
    <w:p>
      <w:r>
        <w:rPr>
          <w:b w:val="0"/>
          <w:sz w:val="20"/>
        </w:rPr>
        <w:t>Destination(s): _______________________________________________________</w:t>
      </w:r>
    </w:p>
    <w:p>
      <w:r>
        <w:rPr>
          <w:b w:val="0"/>
          <w:sz w:val="20"/>
        </w:rPr>
        <w:t>Travel Dates: _________________________________________________________</w:t>
      </w:r>
    </w:p>
    <w:p>
      <w:r>
        <w:rPr>
          <w:b w:val="0"/>
          <w:sz w:val="20"/>
        </w:rPr>
        <w:t>Duration: ______________________________________________________________</w:t>
      </w:r>
    </w:p>
    <w:p>
      <w:r>
        <w:rPr>
          <w:b w:val="0"/>
          <w:sz w:val="20"/>
        </w:rPr>
        <w:t>Number of Travelers: _________________________________________________</w:t>
      </w:r>
    </w:p>
    <w:p>
      <w:r>
        <w:rPr>
          <w:b w:val="0"/>
          <w:sz w:val="20"/>
        </w:rPr>
        <w:t>Travel Package Description: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Services Included:</w:t>
      </w:r>
    </w:p>
    <w:p>
      <w:r>
        <w:rPr>
          <w:b w:val="0"/>
          <w:sz w:val="20"/>
        </w:rPr>
        <w:t>- Airfare reservations and ticketing</w:t>
      </w:r>
    </w:p>
    <w:p>
      <w:r>
        <w:rPr>
          <w:b w:val="0"/>
          <w:sz w:val="20"/>
        </w:rPr>
        <w:t>- Hotel accommodations and bookings</w:t>
      </w:r>
    </w:p>
    <w:p>
      <w:r>
        <w:rPr>
          <w:b w:val="0"/>
          <w:sz w:val="20"/>
        </w:rPr>
        <w:t>- Ground transportation arrangements</w:t>
      </w:r>
    </w:p>
    <w:p>
      <w:r>
        <w:rPr>
          <w:b w:val="0"/>
          <w:sz w:val="20"/>
        </w:rPr>
        <w:t>- Guided tours and excursions</w:t>
      </w:r>
    </w:p>
    <w:p>
      <w:r>
        <w:rPr>
          <w:b w:val="0"/>
          <w:sz w:val="20"/>
        </w:rPr>
        <w:t>- Travel insurance options</w:t>
      </w:r>
    </w:p>
    <w:p>
      <w:r>
        <w:rPr>
          <w:b w:val="0"/>
          <w:sz w:val="20"/>
        </w:rPr>
        <w:t>- Visa and documentation assistance</w:t>
      </w:r>
    </w:p>
    <w:p>
      <w:r>
        <w:rPr>
          <w:b w:val="0"/>
          <w:sz w:val="20"/>
        </w:rPr>
        <w:t>- 24/7 Customer support during travel</w:t>
      </w:r>
    </w:p>
    <w:p/>
    <w:p>
      <w:r>
        <w:rPr>
          <w:b/>
          <w:sz w:val="20"/>
        </w:rPr>
        <w:t>Payment Terms:</w:t>
      </w:r>
    </w:p>
    <w:p>
      <w:r>
        <w:rPr>
          <w:b w:val="0"/>
          <w:sz w:val="20"/>
        </w:rPr>
        <w:t>Total Package Price: $________________________</w:t>
      </w:r>
    </w:p>
    <w:p>
      <w:r>
        <w:rPr>
          <w:b w:val="0"/>
          <w:sz w:val="20"/>
        </w:rPr>
        <w:t>Deposit Amount: $_____________________________</w:t>
      </w:r>
    </w:p>
    <w:p>
      <w:r>
        <w:rPr>
          <w:b w:val="0"/>
          <w:sz w:val="20"/>
        </w:rPr>
        <w:t>Balance Due Date: ___________________________</w:t>
      </w:r>
    </w:p>
    <w:p>
      <w:r>
        <w:rPr>
          <w:b w:val="0"/>
          <w:sz w:val="20"/>
        </w:rPr>
        <w:t>Payment Methods Accepted: ____________________</w:t>
      </w:r>
    </w:p>
    <w:p/>
    <w:p>
      <w:r>
        <w:rPr>
          <w:b/>
          <w:sz w:val="20"/>
        </w:rPr>
        <w:t>Cancellation and Refund Policy:</w:t>
      </w:r>
    </w:p>
    <w:p>
      <w:r>
        <w:rPr>
          <w:b w:val="0"/>
          <w:sz w:val="20"/>
        </w:rPr>
        <w:t>Cancellations must be submitted in writing to the Travel Agent.</w:t>
      </w:r>
    </w:p>
    <w:p>
      <w:r>
        <w:rPr>
          <w:b w:val="0"/>
          <w:sz w:val="20"/>
        </w:rPr>
        <w:t>Deposit is non-refundable except as required by applicable law.</w:t>
      </w:r>
    </w:p>
    <w:p>
      <w:r>
        <w:rPr>
          <w:b w:val="0"/>
          <w:sz w:val="20"/>
        </w:rPr>
        <w:t>Refunds for cancellations made after deposit are subject to vendor policies and any non-recoverable fees.</w:t>
      </w:r>
    </w:p>
    <w:p>
      <w:r>
        <w:rPr>
          <w:b w:val="0"/>
          <w:sz w:val="20"/>
        </w:rPr>
        <w:t>Travel Agent is not responsible for losses due to cancellations, delays, or changes caused by third-party suppliers.</w:t>
      </w:r>
    </w:p>
    <w:p/>
    <w:p>
      <w:r>
        <w:rPr>
          <w:b/>
          <w:sz w:val="20"/>
        </w:rPr>
        <w:t>Traveler Responsibilities:</w:t>
      </w:r>
    </w:p>
    <w:p>
      <w:r>
        <w:rPr>
          <w:b w:val="0"/>
          <w:sz w:val="20"/>
        </w:rPr>
        <w:t>- Provide accurate and complete information to the Travel Agent.</w:t>
      </w:r>
    </w:p>
    <w:p>
      <w:r>
        <w:rPr>
          <w:b w:val="0"/>
          <w:sz w:val="20"/>
        </w:rPr>
        <w:t>- Obtain and carry all necessary travel documents including passports and visas.</w:t>
      </w:r>
    </w:p>
    <w:p>
      <w:r>
        <w:rPr>
          <w:b w:val="0"/>
          <w:sz w:val="20"/>
        </w:rPr>
        <w:t>- Comply with all health and safety requirements and advisories.</w:t>
      </w:r>
    </w:p>
    <w:p>
      <w:r>
        <w:rPr>
          <w:b w:val="0"/>
          <w:sz w:val="20"/>
        </w:rPr>
        <w:t>- Arrive for flights, tours, and services on time to avoid forfeiture of services.</w:t>
      </w:r>
    </w:p>
    <w:p>
      <w:r>
        <w:rPr>
          <w:b w:val="0"/>
          <w:sz w:val="20"/>
        </w:rPr>
        <w:t>- Understand and accept risks associated with travel.</w:t>
      </w:r>
    </w:p>
    <w:p/>
    <w:p>
      <w:r>
        <w:rPr>
          <w:b/>
          <w:sz w:val="20"/>
        </w:rPr>
        <w:t>Limitation of Liability:</w:t>
      </w:r>
    </w:p>
    <w:p>
      <w:r>
        <w:rPr>
          <w:b w:val="0"/>
          <w:sz w:val="20"/>
        </w:rPr>
        <w:t>The Travel Agent acts as an intermediary between the traveler and third-party service providers.</w:t>
      </w:r>
    </w:p>
    <w:p>
      <w:r>
        <w:rPr>
          <w:b w:val="0"/>
          <w:sz w:val="20"/>
        </w:rPr>
        <w:t>The Travel Agent shall not be liable for any injury, loss, damage, delay, or other irregularity caused by external parties or conditions beyond its control.</w:t>
      </w:r>
    </w:p>
    <w:p>
      <w:r>
        <w:rPr>
          <w:b w:val="0"/>
          <w:sz w:val="20"/>
        </w:rPr>
        <w:t>In no event shall the Travel Agent’s liability exceed the amount paid by the client for the services provided.</w:t>
      </w:r>
    </w:p>
    <w:p/>
    <w:p>
      <w:r>
        <w:rPr>
          <w:b/>
          <w:sz w:val="20"/>
        </w:rPr>
        <w:t>Force Majeure:</w:t>
      </w:r>
    </w:p>
    <w:p>
      <w:r>
        <w:rPr>
          <w:b w:val="0"/>
          <w:sz w:val="20"/>
        </w:rPr>
        <w:t>Neither party shall be liable for any failure or delay in performance due to causes beyond reasonable control, including but not limited to acts of God, war, terrorism, pandemics, government actions, or natural disasters.</w:t>
      </w:r>
    </w:p>
    <w:p>
      <w:r>
        <w:rPr>
          <w:b w:val="0"/>
          <w:sz w:val="20"/>
        </w:rPr>
        <w:t>In such events, both parties agree to cooperate and make reasonable efforts to mitigate the impact.</w:t>
      </w:r>
    </w:p>
    <w:p/>
    <w:p>
      <w:r>
        <w:rPr>
          <w:b/>
          <w:sz w:val="20"/>
        </w:rPr>
        <w:t>Governing Law and Jurisdiction:</w:t>
      </w:r>
    </w:p>
    <w:p>
      <w:r>
        <w:rPr>
          <w:b w:val="0"/>
          <w:sz w:val="20"/>
        </w:rPr>
        <w:t>This Agreement shall be governed by and construed in accordance with the laws of the United States, and the state where the Travel Agent’s principal place of business is located.</w:t>
      </w:r>
    </w:p>
    <w:p>
      <w:r>
        <w:rPr>
          <w:b w:val="0"/>
          <w:sz w:val="20"/>
        </w:rPr>
        <w:t>Any disputes arising under or in connection with this Agreement shall be subject to the exclusive jurisdiction of the courts of that state.</w:t>
      </w:r>
    </w:p>
    <w:p/>
    <w:p>
      <w:r>
        <w:rPr>
          <w:b/>
          <w:sz w:val="20"/>
        </w:rPr>
        <w:t>Entire Agreement:</w:t>
      </w:r>
    </w:p>
    <w:p>
      <w:r>
        <w:rPr>
          <w:b w:val="0"/>
          <w:sz w:val="20"/>
        </w:rPr>
        <w:t>This document constitutes the entire agreement between the Client and the Travel Agent concerning the services described herein.</w:t>
      </w:r>
    </w:p>
    <w:p>
      <w:r>
        <w:rPr>
          <w:b w:val="0"/>
          <w:sz w:val="20"/>
        </w:rPr>
        <w:t>Any amendments or modifications must be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TRAVEL AGENT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https://docs-professionals.com/travel-agent-proposal-template/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travel-agent-proposal-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