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TECHNICAL PROPOSAL</w:t>
      </w:r>
    </w:p>
    <w:p/>
    <w:p/>
    <w:p>
      <w:r>
        <w:rPr>
          <w:b/>
          <w:sz w:val="20"/>
        </w:rPr>
        <w:t>Proposer Information:</w:t>
      </w:r>
    </w:p>
    <w:p>
      <w:r>
        <w:rPr>
          <w:b w:val="0"/>
          <w:sz w:val="20"/>
        </w:rPr>
        <w:t>Company Name: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Client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2"/>
        </w:rPr>
        <w:t>1. Executive Summary</w:t>
      </w:r>
    </w:p>
    <w:p>
      <w:r>
        <w:rPr>
          <w:b w:val="0"/>
          <w:sz w:val="20"/>
        </w:rPr>
        <w:t>This Technical Proposal outlines the scope, approach, deliverables, and terms for the project to be undertaken by the Proposer. The goal is to provide the Client with a comprehensive solution tailored to their specific needs and requirements.</w:t>
      </w:r>
    </w:p>
    <w:p/>
    <w:p/>
    <w:p>
      <w:r>
        <w:rPr>
          <w:b/>
          <w:sz w:val="22"/>
        </w:rPr>
        <w:t>2. Project Understanding</w:t>
      </w:r>
    </w:p>
    <w:p>
      <w:r>
        <w:rPr>
          <w:b w:val="0"/>
          <w:sz w:val="20"/>
        </w:rPr>
        <w:t>The Proposer understands that the Client requires a detailed technical solution that addresses the following key points:</w:t>
      </w:r>
    </w:p>
    <w:p>
      <w:r>
        <w:rPr>
          <w:b w:val="0"/>
          <w:sz w:val="20"/>
        </w:rPr>
        <w:t>• 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</w:t>
      </w:r>
    </w:p>
    <w:p/>
    <w:p>
      <w:r>
        <w:rPr>
          <w:b/>
          <w:sz w:val="22"/>
        </w:rPr>
        <w:t>3. Scope of Work</w:t>
      </w:r>
    </w:p>
    <w:p>
      <w:r>
        <w:rPr>
          <w:b w:val="0"/>
          <w:sz w:val="20"/>
        </w:rPr>
        <w:t>The following tasks and deliverables are included within the scope of this proposal:</w:t>
      </w:r>
    </w:p>
    <w:p>
      <w:r>
        <w:rPr>
          <w:b w:val="0"/>
          <w:sz w:val="20"/>
        </w:rPr>
        <w:t>3.1 Analysis and Requirements Gathering</w:t>
      </w:r>
    </w:p>
    <w:p>
      <w:r>
        <w:rPr>
          <w:b w:val="0"/>
          <w:sz w:val="20"/>
        </w:rPr>
        <w:t>• Conduct detailed analysis of Client’s current systems and workflows.</w:t>
      </w:r>
    </w:p>
    <w:p>
      <w:r>
        <w:rPr>
          <w:b w:val="0"/>
          <w:sz w:val="20"/>
        </w:rPr>
        <w:t>• Document technical requirements and constraints.</w:t>
      </w:r>
    </w:p>
    <w:p>
      <w:r>
        <w:rPr>
          <w:b w:val="0"/>
          <w:sz w:val="20"/>
        </w:rPr>
        <w:t>3.2 Design and Architecture</w:t>
      </w:r>
    </w:p>
    <w:p>
      <w:r>
        <w:rPr>
          <w:b w:val="0"/>
          <w:sz w:val="20"/>
        </w:rPr>
        <w:t>• Develop detailed technical design and architecture documents.</w:t>
      </w:r>
    </w:p>
    <w:p>
      <w:r>
        <w:rPr>
          <w:b w:val="0"/>
          <w:sz w:val="20"/>
        </w:rPr>
        <w:t>• Review and approval by Client prior to implementation.</w:t>
      </w:r>
    </w:p>
    <w:p>
      <w:r>
        <w:rPr>
          <w:b w:val="0"/>
          <w:sz w:val="20"/>
        </w:rPr>
        <w:t>3.3 Development and Implementation</w:t>
      </w:r>
    </w:p>
    <w:p>
      <w:r>
        <w:rPr>
          <w:b w:val="0"/>
          <w:sz w:val="20"/>
        </w:rPr>
        <w:t>• Execute development according to approved design specifications.</w:t>
      </w:r>
    </w:p>
    <w:p>
      <w:r>
        <w:rPr>
          <w:b w:val="0"/>
          <w:sz w:val="20"/>
        </w:rPr>
        <w:t>• Perform unit and integration testing.</w:t>
      </w:r>
    </w:p>
    <w:p>
      <w:r>
        <w:rPr>
          <w:b w:val="0"/>
          <w:sz w:val="20"/>
        </w:rPr>
        <w:t>3.4 Testing and Quality Assurance</w:t>
      </w:r>
    </w:p>
    <w:p>
      <w:r>
        <w:rPr>
          <w:b w:val="0"/>
          <w:sz w:val="20"/>
        </w:rPr>
        <w:t>• Conduct system-wide testing to ensure compliance with requirements.</w:t>
      </w:r>
    </w:p>
    <w:p>
      <w:r>
        <w:rPr>
          <w:b w:val="0"/>
          <w:sz w:val="20"/>
        </w:rPr>
        <w:t>• Facilitate user acceptance testing with Client.</w:t>
      </w:r>
    </w:p>
    <w:p>
      <w:r>
        <w:rPr>
          <w:b w:val="0"/>
          <w:sz w:val="20"/>
        </w:rPr>
        <w:t>3.5 Deployment and Training</w:t>
      </w:r>
    </w:p>
    <w:p>
      <w:r>
        <w:rPr>
          <w:b w:val="0"/>
          <w:sz w:val="20"/>
        </w:rPr>
        <w:t>• Deploy final deliverables to Client environment.</w:t>
      </w:r>
    </w:p>
    <w:p>
      <w:r>
        <w:rPr>
          <w:b w:val="0"/>
          <w:sz w:val="20"/>
        </w:rPr>
        <w:t>• Provide training sessions and documentation for Client staff.</w:t>
      </w:r>
    </w:p>
    <w:p/>
    <w:p/>
    <w:p>
      <w:r>
        <w:rPr>
          <w:b/>
          <w:sz w:val="22"/>
        </w:rPr>
        <w:t>4. Deliverables</w:t>
      </w:r>
    </w:p>
    <w:p>
      <w:r>
        <w:rPr>
          <w:b w:val="0"/>
          <w:sz w:val="20"/>
        </w:rPr>
        <w:t>The following deliverables will be provided under this proposal:</w:t>
      </w:r>
    </w:p>
    <w:p>
      <w:r>
        <w:rPr>
          <w:b w:val="0"/>
          <w:sz w:val="20"/>
        </w:rPr>
        <w:t>• Technical Design Document</w:t>
      </w:r>
    </w:p>
    <w:p>
      <w:r>
        <w:rPr>
          <w:b w:val="0"/>
          <w:sz w:val="20"/>
        </w:rPr>
        <w:t>• Source Code and Executables</w:t>
      </w:r>
    </w:p>
    <w:p>
      <w:r>
        <w:rPr>
          <w:b w:val="0"/>
          <w:sz w:val="20"/>
        </w:rPr>
        <w:t>• Test Plans and Reports</w:t>
      </w:r>
    </w:p>
    <w:p>
      <w:r>
        <w:rPr>
          <w:b w:val="0"/>
          <w:sz w:val="20"/>
        </w:rPr>
        <w:t>• User Manuals and Training Materials</w:t>
      </w:r>
    </w:p>
    <w:p>
      <w:r>
        <w:rPr>
          <w:b w:val="0"/>
          <w:sz w:val="20"/>
        </w:rPr>
        <w:t>• Deployment Guides</w:t>
      </w:r>
    </w:p>
    <w:p/>
    <w:p/>
    <w:p>
      <w:r>
        <w:rPr>
          <w:b/>
          <w:sz w:val="22"/>
        </w:rPr>
        <w:t>5. Project Schedule</w:t>
      </w:r>
    </w:p>
    <w:p>
      <w:r>
        <w:rPr>
          <w:b w:val="0"/>
          <w:sz w:val="20"/>
        </w:rPr>
        <w:t>The project timeline will be as follows, subject to Client’s timely approvals:</w:t>
      </w:r>
    </w:p>
    <w:p>
      <w:r>
        <w:rPr>
          <w:b w:val="0"/>
          <w:sz w:val="20"/>
        </w:rPr>
        <w:t>• Phase 1: Requirements Analysis — ___________________ weeks</w:t>
      </w:r>
    </w:p>
    <w:p>
      <w:r>
        <w:rPr>
          <w:b w:val="0"/>
          <w:sz w:val="20"/>
        </w:rPr>
        <w:t>• Phase 2: Design and Architecture — _________________ weeks</w:t>
      </w:r>
    </w:p>
    <w:p>
      <w:r>
        <w:rPr>
          <w:b w:val="0"/>
          <w:sz w:val="20"/>
        </w:rPr>
        <w:t>• Phase 3: Development — ___________________________ weeks</w:t>
      </w:r>
    </w:p>
    <w:p>
      <w:r>
        <w:rPr>
          <w:b w:val="0"/>
          <w:sz w:val="20"/>
        </w:rPr>
        <w:t>• Phase 4: Testing and QA — _________________________ weeks</w:t>
      </w:r>
    </w:p>
    <w:p>
      <w:r>
        <w:rPr>
          <w:b w:val="0"/>
          <w:sz w:val="20"/>
        </w:rPr>
        <w:t>• Phase 5: Deployment and Training — _________________ weeks</w:t>
      </w:r>
    </w:p>
    <w:p/>
    <w:p/>
    <w:p>
      <w:r>
        <w:rPr>
          <w:b/>
          <w:sz w:val="22"/>
        </w:rPr>
        <w:t>6. Pricing and Payment Terms</w:t>
      </w:r>
    </w:p>
    <w:p>
      <w:r>
        <w:rPr>
          <w:b w:val="0"/>
          <w:sz w:val="20"/>
        </w:rPr>
        <w:t>The total cost for the proposed services will be: ______________________ USD</w:t>
      </w:r>
    </w:p>
    <w:p>
      <w:r>
        <w:rPr>
          <w:b w:val="0"/>
          <w:sz w:val="20"/>
        </w:rPr>
        <w:t>Payment terms are as follows:</w:t>
      </w:r>
    </w:p>
    <w:p>
      <w:r>
        <w:rPr>
          <w:b w:val="0"/>
          <w:sz w:val="20"/>
        </w:rPr>
        <w:t>• __________________% deposit upon contract signing.</w:t>
      </w:r>
    </w:p>
    <w:p>
      <w:r>
        <w:rPr>
          <w:b w:val="0"/>
          <w:sz w:val="20"/>
        </w:rPr>
        <w:t>• __________________% upon completion of design phase.</w:t>
      </w:r>
    </w:p>
    <w:p>
      <w:r>
        <w:rPr>
          <w:b w:val="0"/>
          <w:sz w:val="20"/>
        </w:rPr>
        <w:t>• __________________% upon delivery of final solution.</w:t>
      </w:r>
    </w:p>
    <w:p>
      <w:r>
        <w:rPr>
          <w:b w:val="0"/>
          <w:sz w:val="20"/>
        </w:rPr>
        <w:t>• Additional expenses must be pre-approved by Client and invoiced accordingly.</w:t>
      </w:r>
    </w:p>
    <w:p/>
    <w:p>
      <w:r>
        <w:rPr>
          <w:b/>
          <w:sz w:val="22"/>
        </w:rPr>
        <w:t>7. Legal Terms and Conditions</w:t>
      </w:r>
    </w:p>
    <w:p>
      <w:r>
        <w:rPr>
          <w:b w:val="0"/>
          <w:sz w:val="20"/>
        </w:rPr>
        <w:t>7.1 Intellectual Property</w:t>
      </w:r>
    </w:p>
    <w:p>
      <w:r>
        <w:rPr>
          <w:b w:val="0"/>
          <w:sz w:val="20"/>
        </w:rPr>
        <w:t>All intellectual property rights developed during the course of the project shall be the exclusive property of the Client upon full payment.</w:t>
      </w:r>
    </w:p>
    <w:p>
      <w:r>
        <w:rPr>
          <w:b w:val="0"/>
          <w:sz w:val="20"/>
        </w:rPr>
        <w:t>7.2 Confidentiality</w:t>
      </w:r>
    </w:p>
    <w:p>
      <w:r>
        <w:rPr>
          <w:b w:val="0"/>
          <w:sz w:val="20"/>
        </w:rPr>
        <w:t>Both parties agree to maintain confidentiality of all proprietary information exchanged, and shall not disclose to third parties without prior written consent.</w:t>
      </w:r>
    </w:p>
    <w:p>
      <w:r>
        <w:rPr>
          <w:b w:val="0"/>
          <w:sz w:val="20"/>
        </w:rPr>
        <w:t>7.3 Liability</w:t>
      </w:r>
    </w:p>
    <w:p>
      <w:r>
        <w:rPr>
          <w:b w:val="0"/>
          <w:sz w:val="20"/>
        </w:rPr>
        <w:t>The Proposer’s liability under this agreement shall be limited to the amount paid by the Client for the services rendered.</w:t>
      </w:r>
    </w:p>
    <w:p>
      <w:r>
        <w:rPr>
          <w:b w:val="0"/>
          <w:sz w:val="20"/>
        </w:rPr>
        <w:t>7.4 Warranties</w:t>
      </w:r>
    </w:p>
    <w:p>
      <w:r>
        <w:rPr>
          <w:b w:val="0"/>
          <w:sz w:val="20"/>
        </w:rPr>
        <w:t>The Proposer warrants that services will be performed in a professional and workmanlike manner consistent with industry standards.</w:t>
      </w:r>
    </w:p>
    <w:p>
      <w:r>
        <w:rPr>
          <w:b w:val="0"/>
          <w:sz w:val="20"/>
        </w:rPr>
        <w:t>7.5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 of America.</w:t>
      </w:r>
    </w:p>
    <w:p>
      <w:r>
        <w:rPr>
          <w:b w:val="0"/>
          <w:sz w:val="20"/>
        </w:rPr>
        <w:t>Any disputes arising out of or relating to this agreement shall be subject to the exclusive jurisdiction of the courts of said State.</w:t>
      </w:r>
    </w:p>
    <w:p/>
    <w:p/>
    <w:p>
      <w:r>
        <w:rPr>
          <w:b/>
          <w:sz w:val="22"/>
        </w:rPr>
        <w:t>8. Acceptance</w:t>
      </w:r>
    </w:p>
    <w:p>
      <w:r>
        <w:rPr>
          <w:b w:val="0"/>
          <w:sz w:val="20"/>
        </w:rPr>
        <w:t>By signing below, both parties agree to the terms and conditions outlined in this Technical Proposal and authorize commencement of the project.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PROPOSER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https://docs-professionals.com/technical-proposal-template/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technical-proposal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