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SUBCONTRACTOR AGREEMENT</w:t>
      </w:r>
    </w:p>
    <w:p/>
    <w:p>
      <w:r>
        <w:rPr>
          <w:b/>
          <w:sz w:val="20"/>
        </w:rPr>
        <w:t>This Subcontractor Agreement (the “Agreement”) is entered into by and between:</w:t>
      </w:r>
    </w:p>
    <w:p>
      <w:r>
        <w:rPr>
          <w:b/>
          <w:sz w:val="20"/>
        </w:rPr>
        <w:t>CONTRACTOR: ____________________________________________________________</w:t>
      </w:r>
    </w:p>
    <w:p>
      <w:r>
        <w:rPr>
          <w:b w:val="0"/>
          <w:sz w:val="20"/>
        </w:rPr>
        <w:t>Address: _________________________________________________________________</w:t>
      </w:r>
    </w:p>
    <w:p>
      <w:r>
        <w:rPr>
          <w:b w:val="0"/>
          <w:sz w:val="20"/>
        </w:rPr>
        <w:t>Phone: _________________________________________________________________</w:t>
      </w:r>
    </w:p>
    <w:p/>
    <w:p>
      <w:r>
        <w:rPr>
          <w:b/>
          <w:sz w:val="20"/>
        </w:rPr>
        <w:t>SUBCONTRACTOR: __________________________________________________________</w:t>
      </w:r>
    </w:p>
    <w:p>
      <w:r>
        <w:rPr>
          <w:b w:val="0"/>
          <w:sz w:val="20"/>
        </w:rPr>
        <w:t>Address: _________________________________________________________________</w:t>
      </w:r>
    </w:p>
    <w:p>
      <w:r>
        <w:rPr>
          <w:b w:val="0"/>
          <w:sz w:val="20"/>
        </w:rPr>
        <w:t>Phone: _________________________________________________________________</w:t>
      </w:r>
    </w:p>
    <w:p/>
    <w:p/>
    <w:p>
      <w:r>
        <w:rPr>
          <w:b/>
          <w:sz w:val="20"/>
        </w:rPr>
        <w:t>RECITALS</w:t>
      </w:r>
    </w:p>
    <w:p>
      <w:r>
        <w:rPr>
          <w:b w:val="0"/>
          <w:sz w:val="20"/>
        </w:rPr>
        <w:t>WHEREAS, Contractor has entered into a primary contract with the Owner to perform certain work (the “Primary Contract”);</w:t>
      </w:r>
    </w:p>
    <w:p>
      <w:r>
        <w:rPr>
          <w:b w:val="0"/>
          <w:sz w:val="20"/>
        </w:rPr>
        <w:t>WHEREAS, Contractor desires to engage Subcontractor to perform a portion of the work described in the Primary Contract;</w:t>
      </w:r>
    </w:p>
    <w:p>
      <w:r>
        <w:rPr>
          <w:b w:val="0"/>
          <w:sz w:val="20"/>
        </w:rPr>
        <w:t>NOW, THEREFORE, in consideration of the mutual covenants and promises herein contained, the parties agree as follows:</w:t>
      </w:r>
    </w:p>
    <w:p/>
    <w:p/>
    <w:p>
      <w:r>
        <w:rPr>
          <w:b/>
          <w:sz w:val="20"/>
        </w:rPr>
        <w:t>1. Scope of Work</w:t>
      </w:r>
    </w:p>
    <w:p>
      <w:r>
        <w:rPr>
          <w:b w:val="0"/>
          <w:sz w:val="20"/>
        </w:rPr>
        <w:t>Subcontractor shall furnish all labor, materials, equipment, tools, and services necessary to perform the work described as follows:</w:t>
      </w:r>
    </w:p>
    <w:p>
      <w:r>
        <w:rPr>
          <w:b w:val="0"/>
          <w:sz w:val="20"/>
        </w:rPr>
        <w:t>______________________________________________________________________________</w:t>
      </w:r>
    </w:p>
    <w:p>
      <w:r>
        <w:rPr>
          <w:b w:val="0"/>
          <w:sz w:val="20"/>
        </w:rPr>
        <w:t>______________________________________________________________________________</w:t>
      </w:r>
    </w:p>
    <w:p>
      <w:r>
        <w:rPr>
          <w:b w:val="0"/>
          <w:sz w:val="20"/>
        </w:rPr>
        <w:t>Subcontractor shall perform the work in accordance with the terms of this Agreement, the Primary Contract, and all applicable laws, codes, and regulations.</w:t>
      </w:r>
    </w:p>
    <w:p/>
    <w:p>
      <w:r>
        <w:rPr>
          <w:b/>
          <w:sz w:val="20"/>
        </w:rPr>
        <w:t>2. Contract Price and Payment</w:t>
      </w:r>
    </w:p>
    <w:p>
      <w:r>
        <w:rPr>
          <w:b w:val="0"/>
          <w:sz w:val="20"/>
        </w:rPr>
        <w:t>Contractor agrees to pay Subcontractor the total sum of $________________ for the satisfactory completion of the Scope of Work.</w:t>
      </w:r>
    </w:p>
    <w:p>
      <w:r>
        <w:rPr>
          <w:b w:val="0"/>
          <w:sz w:val="20"/>
        </w:rPr>
        <w:t>Payments shall be made as follows:</w:t>
      </w:r>
    </w:p>
    <w:p>
      <w:r>
        <w:rPr>
          <w:b w:val="0"/>
          <w:sz w:val="20"/>
        </w:rPr>
        <w:t>- Progress payments based on submitted and approved invoices.</w:t>
      </w:r>
    </w:p>
    <w:p>
      <w:r>
        <w:rPr>
          <w:b w:val="0"/>
          <w:sz w:val="20"/>
        </w:rPr>
        <w:t>- Final payment upon completion and acceptance of the work by Contractor and Owner.</w:t>
      </w:r>
    </w:p>
    <w:p>
      <w:r>
        <w:rPr>
          <w:b w:val="0"/>
          <w:sz w:val="20"/>
        </w:rPr>
        <w:t>Subcontractor shall submit all invoices timely and cooperate with Contractor’s payment procedures.</w:t>
      </w:r>
    </w:p>
    <w:p/>
    <w:p>
      <w:r>
        <w:rPr>
          <w:b/>
          <w:sz w:val="20"/>
        </w:rPr>
        <w:t>3. Time of Performance</w:t>
      </w:r>
    </w:p>
    <w:p>
      <w:r>
        <w:rPr>
          <w:b w:val="0"/>
          <w:sz w:val="20"/>
        </w:rPr>
        <w:t>Subcontractor shall commence work promptly upon Contractor's notice and shall achieve substantial completion by the date(s) required by the Primary Contract.</w:t>
      </w:r>
    </w:p>
    <w:p>
      <w:r>
        <w:rPr>
          <w:b w:val="0"/>
          <w:sz w:val="20"/>
        </w:rPr>
        <w:t>Time is of the essence in this Agreement.</w:t>
      </w:r>
    </w:p>
    <w:p/>
    <w:p>
      <w:r>
        <w:rPr>
          <w:b/>
          <w:sz w:val="20"/>
        </w:rPr>
        <w:t>4. Compliance with Laws and Regulations</w:t>
      </w:r>
    </w:p>
    <w:p>
      <w:r>
        <w:rPr>
          <w:b w:val="0"/>
          <w:sz w:val="20"/>
        </w:rPr>
        <w:t>Subcontractor shall comply with all federal, state, and local laws, ordinances, codes, and regulations applicable to the performance of the work.</w:t>
      </w:r>
    </w:p>
    <w:p>
      <w:r>
        <w:rPr>
          <w:b w:val="0"/>
          <w:sz w:val="20"/>
        </w:rPr>
        <w:t>Subcontractor shall obtain all permits, licenses, and approvals required for the work.</w:t>
      </w:r>
    </w:p>
    <w:p/>
    <w:p>
      <w:r>
        <w:rPr>
          <w:b/>
          <w:sz w:val="20"/>
        </w:rPr>
        <w:t>5. Indemnification</w:t>
      </w:r>
    </w:p>
    <w:p>
      <w:r>
        <w:rPr>
          <w:b w:val="0"/>
          <w:sz w:val="20"/>
        </w:rPr>
        <w:t>To the fullest extent permitted by law, Subcontractor shall indemnify, defend, and hold harmless Contractor, its agents, employees, and representatives from and against any and all claims, damages, losses, liabilities, costs, and expenses (including reasonable attorneys’ fees) arising out of or related to Subcontractor’s performance of the work, except to the extent caused by the sole negligence or willful misconduct of Contractor.</w:t>
      </w:r>
    </w:p>
    <w:p/>
    <w:p>
      <w:r>
        <w:rPr>
          <w:b/>
          <w:sz w:val="20"/>
        </w:rPr>
        <w:t>6. Insurance</w:t>
      </w:r>
    </w:p>
    <w:p>
      <w:r>
        <w:rPr>
          <w:b w:val="0"/>
          <w:sz w:val="20"/>
        </w:rPr>
        <w:t>Subcontractor shall maintain insurance coverage types and limits as required by Contractor, including but not limited to commercial general liability, workers’ compensation, automobile liability, and any other insurance necessary to protect Contractor and Owner.</w:t>
      </w:r>
    </w:p>
    <w:p>
      <w:r>
        <w:rPr>
          <w:b w:val="0"/>
          <w:sz w:val="20"/>
        </w:rPr>
        <w:t>Subcontractor shall provide certificates of insurance evidencing such coverage prior to commencing work.</w:t>
      </w:r>
    </w:p>
    <w:p/>
    <w:p>
      <w:r>
        <w:rPr>
          <w:b/>
          <w:sz w:val="20"/>
        </w:rPr>
        <w:t>7. Safety</w:t>
      </w:r>
    </w:p>
    <w:p>
      <w:r>
        <w:rPr>
          <w:b w:val="0"/>
          <w:sz w:val="20"/>
        </w:rPr>
        <w:t>Subcontractor shall be responsible for initiating, maintaining, and supervising all safety precautions and programs in connection with the performance of the work.</w:t>
      </w:r>
    </w:p>
    <w:p>
      <w:r>
        <w:rPr>
          <w:b w:val="0"/>
          <w:sz w:val="20"/>
        </w:rPr>
        <w:t>Subcontractor shall comply with all safety regulations and requirements of Contractor, Owner, and applicable law.</w:t>
      </w:r>
    </w:p>
    <w:p/>
    <w:p>
      <w:r>
        <w:rPr>
          <w:b/>
          <w:sz w:val="20"/>
        </w:rPr>
        <w:t>8. Changes in the Work</w:t>
      </w:r>
    </w:p>
    <w:p>
      <w:r>
        <w:rPr>
          <w:b w:val="0"/>
          <w:sz w:val="20"/>
        </w:rPr>
        <w:t>Contractor may order changes or modifications in the Scope of Work, and Subcontractor shall perform such changes upon written authorization.</w:t>
      </w:r>
    </w:p>
    <w:p>
      <w:r>
        <w:rPr>
          <w:b w:val="0"/>
          <w:sz w:val="20"/>
        </w:rPr>
        <w:t>Any adjustments to the Contract Price or Time of Performance resulting from such changes shall be agreed upon in writing prior to execution of the changed work.</w:t>
      </w:r>
    </w:p>
    <w:p/>
    <w:p>
      <w:r>
        <w:rPr>
          <w:b/>
          <w:sz w:val="20"/>
        </w:rPr>
        <w:t>9. Warranties</w:t>
      </w:r>
    </w:p>
    <w:p>
      <w:r>
        <w:rPr>
          <w:b w:val="0"/>
          <w:sz w:val="20"/>
        </w:rPr>
        <w:t>Subcontractor warrants that all materials and workmanship furnished under this Agreement shall be free from defects and conform to the requirements of the Primary Contract documents.</w:t>
      </w:r>
    </w:p>
    <w:p>
      <w:r>
        <w:rPr>
          <w:b w:val="0"/>
          <w:sz w:val="20"/>
        </w:rPr>
        <w:t>This warranty shall be valid for a period of one (1) year from the date of substantial completion of the work.</w:t>
      </w:r>
    </w:p>
    <w:p/>
    <w:p>
      <w:r>
        <w:rPr>
          <w:b/>
          <w:sz w:val="20"/>
        </w:rPr>
        <w:t>10. Termination</w:t>
      </w:r>
    </w:p>
    <w:p>
      <w:r>
        <w:rPr>
          <w:b w:val="0"/>
          <w:sz w:val="20"/>
        </w:rPr>
        <w:t>Contractor may terminate this Agreement for cause upon written notice if Subcontractor fails to cure a material breach within a reasonable time.</w:t>
      </w:r>
    </w:p>
    <w:p>
      <w:r>
        <w:rPr>
          <w:b w:val="0"/>
          <w:sz w:val="20"/>
        </w:rPr>
        <w:t>Contractor may terminate for convenience upon written notice, and Subcontractor shall be compensated for work performed to the date of termination.</w:t>
      </w:r>
    </w:p>
    <w:p/>
    <w:p>
      <w:r>
        <w:rPr>
          <w:b/>
          <w:sz w:val="20"/>
        </w:rPr>
        <w:t>11. Independent Contractor</w:t>
      </w:r>
    </w:p>
    <w:p>
      <w:r>
        <w:rPr>
          <w:b w:val="0"/>
          <w:sz w:val="20"/>
        </w:rPr>
        <w:t>Subcontractor is an independent contractor and not an employee, agent, or partner of Contractor.</w:t>
      </w:r>
    </w:p>
    <w:p>
      <w:r>
        <w:rPr>
          <w:b w:val="0"/>
          <w:sz w:val="20"/>
        </w:rPr>
        <w:t>Subcontractor shall be solely responsible for its employees, agents, taxes, insurance, and compliance with all employment laws.</w:t>
      </w:r>
    </w:p>
    <w:p/>
    <w:p>
      <w:r>
        <w:rPr>
          <w:b/>
          <w:sz w:val="20"/>
        </w:rPr>
        <w:t>12. Confidentiality</w:t>
      </w:r>
    </w:p>
    <w:p>
      <w:r>
        <w:rPr>
          <w:b w:val="0"/>
          <w:sz w:val="20"/>
        </w:rPr>
        <w:t>Subcontractor shall keep confidential and shall not disclose any proprietary or confidential information provided by Contractor or Owner without prior written consent.</w:t>
      </w:r>
    </w:p>
    <w:p/>
    <w:p>
      <w:r>
        <w:rPr>
          <w:b/>
          <w:sz w:val="20"/>
        </w:rPr>
        <w:t>13. Dispute Resolution</w:t>
      </w:r>
    </w:p>
    <w:p>
      <w:r>
        <w:rPr>
          <w:b w:val="0"/>
          <w:sz w:val="20"/>
        </w:rPr>
        <w:t>Any dispute arising under this Agreement shall first be subject to negotiation and mediation.</w:t>
      </w:r>
    </w:p>
    <w:p>
      <w:r>
        <w:rPr>
          <w:b w:val="0"/>
          <w:sz w:val="20"/>
        </w:rPr>
        <w:t>If unresolved, the dispute shall be resolved by binding arbitration in accordance with the rules of the American Arbitration Association.</w:t>
      </w:r>
    </w:p>
    <w:p>
      <w:r>
        <w:rPr>
          <w:b w:val="0"/>
          <w:sz w:val="20"/>
        </w:rPr>
        <w:t>The arbitration shall take place in the jurisdiction where the project is located.</w:t>
      </w:r>
    </w:p>
    <w:p/>
    <w:p>
      <w:r>
        <w:rPr>
          <w:b/>
          <w:sz w:val="20"/>
        </w:rPr>
        <w:t>14. Governing Law</w:t>
      </w:r>
    </w:p>
    <w:p>
      <w:r>
        <w:rPr>
          <w:b w:val="0"/>
          <w:sz w:val="20"/>
        </w:rPr>
        <w:t>This Agreement shall be governed by and construed in accordance with the laws of the State of ___________________, without regard to its conflict of laws principles.</w:t>
      </w:r>
    </w:p>
    <w:p/>
    <w:p>
      <w:r>
        <w:rPr>
          <w:b/>
          <w:sz w:val="20"/>
        </w:rPr>
        <w:t>15. Entire Agreement</w:t>
      </w:r>
    </w:p>
    <w:p>
      <w:r>
        <w:rPr>
          <w:b w:val="0"/>
          <w:sz w:val="20"/>
        </w:rPr>
        <w:t>This Agreement constitutes the entire agreement between the parties and supersedes all prior negotiations, representations, or agreements, whether written or oral.</w:t>
      </w:r>
    </w:p>
    <w:p>
      <w:r>
        <w:rPr>
          <w:b w:val="0"/>
          <w:sz w:val="20"/>
        </w:rPr>
        <w:t>Any amendments or modifications must be in writing and signed by both parties.</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CONTRACTOR</w:t>
            </w:r>
          </w:p>
        </w:tc>
        <w:tc>
          <w:tcPr>
            <w:tcW w:type="dxa" w:w="4986"/>
            <w:tcBorders>
              <w:top w:val="nil"/>
              <w:left w:val="nil"/>
              <w:bottom w:val="nil"/>
              <w:right w:val="nil"/>
              <w:insideH w:val="nil"/>
              <w:insideV w:val="nil"/>
            </w:tcBorders>
          </w:tcPr>
          <w:p>
            <w:pPr>
              <w:jc w:val="center"/>
            </w:pPr>
            <w:r>
              <w:t>SUBCONTRACTOR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&amp; Title: ________________________</w:t>
            </w:r>
          </w:p>
        </w:tc>
        <w:tc>
          <w:tcPr>
            <w:tcW w:type="dxa" w:w="4986"/>
            <w:tcBorders>
              <w:top w:val="nil"/>
              <w:left w:val="nil"/>
              <w:bottom w:val="nil"/>
              <w:right w:val="nil"/>
              <w:insideH w:val="nil"/>
              <w:insideV w:val="nil"/>
            </w:tcBorders>
          </w:tcPr>
          <w:p>
            <w:pPr>
              <w:jc w:val="center"/>
            </w:pPr>
            <w:r>
              <w:t>Name &amp; Title: 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https://docs-professionals.com/subcontractor-agreements-template/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https://docs-professionals.com</w:t>
        </w:r>
      </w:hyperlink>
    </w:p>
    <w:p>
      <w:pPr>
        <w:jc w:val="center"/>
      </w:pPr>
      <w:r>
        <w:rPr>
          <w:color w:val="808080"/>
          <w:sz w:val="20"/>
        </w:rPr>
        <w:t>This template is intended exclusively for personal, non-commercial use.</w:t>
        <w:br/>
        <w:t>If distributed or published, the source must be mentioned. © docs-professionals.com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professionals.com/subcontractor-agreements-template/" TargetMode="External"/><Relationship Id="rId10" Type="http://schemas.openxmlformats.org/officeDocument/2006/relationships/hyperlink" Target="https://docs-professional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