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SOCIAL MEDIA RELEASE FORM</w:t>
      </w:r>
    </w:p>
    <w:p/>
    <w:p>
      <w:r>
        <w:rPr>
          <w:b w:val="0"/>
          <w:sz w:val="20"/>
        </w:rPr>
        <w:t>I hereby grant permission to [Company/Individual Name], its representatives, employees, and agents (collectively, the “Company”), to use my image, likeness, voice, and/or statements as recorded on audio, video, photographic, digital, or any other media form for promotional, advertising, or other lawful purposes in connection with the Company’s social media platforms and related activities.</w:t>
      </w:r>
    </w:p>
    <w:p/>
    <w:p>
      <w:r>
        <w:rPr>
          <w:b/>
          <w:sz w:val="22"/>
        </w:rPr>
        <w:t>Participant Information:</w:t>
      </w:r>
    </w:p>
    <w:p>
      <w:r>
        <w:rPr>
          <w:b w:val="0"/>
          <w:sz w:val="20"/>
        </w:rPr>
        <w:t>Full Name: ____________________________________________________________</w:t>
      </w:r>
    </w:p>
    <w:p>
      <w:r>
        <w:rPr>
          <w:b w:val="0"/>
          <w:sz w:val="20"/>
        </w:rPr>
        <w:t>Date of Birth: __________________________________________________________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___________________________________________________________</w:t>
      </w:r>
    </w:p>
    <w:p>
      <w:r>
        <w:rPr>
          <w:b w:val="0"/>
          <w:sz w:val="20"/>
        </w:rPr>
        <w:t>Email: _________________________________________________________________</w:t>
      </w:r>
    </w:p>
    <w:p/>
    <w:p>
      <w:r>
        <w:rPr>
          <w:b/>
          <w:sz w:val="22"/>
        </w:rPr>
        <w:t>Description of Media to be Used:</w:t>
      </w:r>
    </w:p>
    <w:p>
      <w:r>
        <w:rPr>
          <w:b w:val="0"/>
          <w:sz w:val="20"/>
        </w:rPr>
        <w:t>Specify if photo, video, audio recording, written statements, or other media: ____________________________________________________________</w:t>
      </w:r>
    </w:p>
    <w:p>
      <w:r>
        <w:rPr>
          <w:b w:val="0"/>
          <w:sz w:val="20"/>
        </w:rPr>
        <w:t>Approximate date(s) and location(s) of recording or capture: ____________________________________________________________</w:t>
      </w:r>
    </w:p>
    <w:p/>
    <w:p>
      <w:r>
        <w:rPr>
          <w:b/>
          <w:sz w:val="22"/>
        </w:rPr>
        <w:t>Grant of Rights:</w:t>
      </w:r>
    </w:p>
    <w:p>
      <w:r>
        <w:rPr>
          <w:b w:val="0"/>
          <w:sz w:val="20"/>
        </w:rPr>
        <w:t>I grant the Company the irrevocable, perpetual, worldwide, royalty-free right and license to use, reproduce, modify, adapt, publish, translate, distribute, perform, and display my image, likeness, voice, and/or statements in any media now known or hereafter developed, including social media platforms such as Facebook, Instagram, Twitter, TikTok, YouTube, and LinkedIn, for any lawful purpose.</w:t>
      </w:r>
    </w:p>
    <w:p/>
    <w:p>
      <w:r>
        <w:rPr>
          <w:b/>
          <w:sz w:val="22"/>
        </w:rPr>
        <w:t>Waiver and Release:</w:t>
      </w:r>
    </w:p>
    <w:p>
      <w:r>
        <w:rPr>
          <w:b w:val="0"/>
          <w:sz w:val="20"/>
        </w:rPr>
        <w:t>I waive any right to inspect or approve the finished product or the advertising copy that may be used in connection therewith. I release and hold harmless the Company, its affiliates, employees, agents, licensees, and assigns from any claims, demands, or causes of action that I may have by reason of this authorization or use of my image or likeness, including but not limited to claims for defamation, invasion of privacy, or infringement of moral rights, rights of publicity, or copyright.</w:t>
      </w:r>
    </w:p>
    <w:p/>
    <w:p>
      <w:r>
        <w:rPr>
          <w:b/>
          <w:sz w:val="22"/>
        </w:rPr>
        <w:t>Compensation:</w:t>
      </w:r>
    </w:p>
    <w:p>
      <w:r>
        <w:rPr>
          <w:b w:val="0"/>
          <w:sz w:val="20"/>
        </w:rPr>
        <w:t>I acknowledge that I have received no monetary compensation or other remuneration for the use of my image, likeness, voice, or statements as described herein.</w:t>
      </w:r>
    </w:p>
    <w:p/>
    <w:p>
      <w:r>
        <w:rPr>
          <w:b/>
          <w:sz w:val="22"/>
        </w:rPr>
        <w:t>Confidentiality and Privacy:</w:t>
      </w:r>
    </w:p>
    <w:p>
      <w:r>
        <w:rPr>
          <w:b w:val="0"/>
          <w:sz w:val="20"/>
        </w:rPr>
        <w:t>I understand that the Company will take reasonable measures to protect my privacy and handle my personal information in compliance with applicable privacy laws, but I acknowledge that the nature of social media means that control over the dissemination of content may be limited.</w:t>
      </w:r>
    </w:p>
    <w:p/>
    <w:p>
      <w:r>
        <w:rPr>
          <w:b/>
          <w:sz w:val="22"/>
        </w:rPr>
        <w:t>Governing Law and Jurisdiction:</w:t>
      </w:r>
    </w:p>
    <w:p>
      <w:r>
        <w:rPr>
          <w:b w:val="0"/>
          <w:sz w:val="20"/>
        </w:rPr>
        <w:t>This Agreement shall be governed by and construed in accordance with the laws of the United States and the State of [State], without regard to its conflict of laws principles. Any disputes arising out of or related to this Agreement shall be resolved exclusively in the state or federal courts located in [County], [State].</w:t>
      </w:r>
    </w:p>
    <w:p/>
    <w:p>
      <w:r>
        <w:rPr>
          <w:b/>
          <w:sz w:val="22"/>
        </w:rPr>
        <w:t>Entire Agreement:</w:t>
      </w:r>
    </w:p>
    <w:p>
      <w:r>
        <w:rPr>
          <w:b w:val="0"/>
          <w:sz w:val="20"/>
        </w:rPr>
        <w:t>This Agreement constitutes the entire understanding between the parties with respect to the subject matter hereof and supersedes all prior agreements, representations, and understandings, whether oral or written.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__________________________</w:t>
            </w:r>
          </w:p>
        </w:tc>
      </w:tr>
    </w:tbl>
    <w:p/>
    <w:p/>
    <w:p>
      <w:r>
        <w:rPr>
          <w:b/>
          <w:sz w:val="20"/>
        </w:rPr>
        <w:t>Additional Notes or Comments: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https://docs-professionals.com/social-media-release-form-template/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social-media-release-form-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