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SIGN OUT SHEET</w:t>
      </w:r>
    </w:p>
    <w:p/>
    <w:p/>
    <w:p>
      <w:r>
        <w:rPr>
          <w:b w:val="0"/>
          <w:sz w:val="20"/>
        </w:rPr>
        <w:t>This Sign Out Sheet documents the authorized removal and use of company property or equipment.</w:t>
      </w:r>
    </w:p>
    <w:p/>
    <w:p>
      <w:r>
        <w:rPr>
          <w:b/>
          <w:sz w:val="20"/>
        </w:rPr>
        <w:t>Authorized User Information:</w:t>
      </w:r>
    </w:p>
    <w:p>
      <w:r>
        <w:rPr>
          <w:b w:val="0"/>
          <w:sz w:val="20"/>
        </w:rPr>
        <w:t>Full Name: ______________________________________________________________</w:t>
      </w:r>
    </w:p>
    <w:p>
      <w:r>
        <w:rPr>
          <w:b w:val="0"/>
          <w:sz w:val="20"/>
        </w:rPr>
        <w:t>Employee ID / Badge No.: _________________________________________________</w:t>
      </w:r>
    </w:p>
    <w:p>
      <w:r>
        <w:rPr>
          <w:b w:val="0"/>
          <w:sz w:val="20"/>
        </w:rPr>
        <w:t>Department: 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Equipment/Property Details:</w:t>
      </w:r>
    </w:p>
    <w:p>
      <w:r>
        <w:rPr>
          <w:b w:val="0"/>
          <w:sz w:val="20"/>
        </w:rPr>
        <w:t>Description: _____________________________________________________________</w:t>
      </w:r>
    </w:p>
    <w:p>
      <w:r>
        <w:rPr>
          <w:b w:val="0"/>
          <w:sz w:val="20"/>
        </w:rPr>
        <w:t>Serial Number / Asset ID: ________________________________________________</w:t>
      </w:r>
    </w:p>
    <w:p>
      <w:r>
        <w:rPr>
          <w:b w:val="0"/>
          <w:sz w:val="20"/>
        </w:rPr>
        <w:t>Condition at Sign Out: _________________________________________________</w:t>
      </w:r>
    </w:p>
    <w:p>
      <w:r>
        <w:rPr>
          <w:b w:val="0"/>
          <w:sz w:val="20"/>
        </w:rPr>
        <w:t>Purpose of Use: _________________________________________________________</w:t>
      </w:r>
    </w:p>
    <w:p/>
    <w:p>
      <w:r>
        <w:rPr>
          <w:b/>
          <w:sz w:val="20"/>
        </w:rPr>
        <w:t>Sign Out Details:</w:t>
      </w:r>
    </w:p>
    <w:p>
      <w:r>
        <w:rPr>
          <w:b w:val="0"/>
          <w:sz w:val="20"/>
        </w:rPr>
        <w:t>Date &amp; Time of Sign Out: ________________________________________________</w:t>
      </w:r>
    </w:p>
    <w:p>
      <w:r>
        <w:rPr>
          <w:b w:val="0"/>
          <w:sz w:val="20"/>
        </w:rPr>
        <w:t>Expected Return Date &amp; Time: ___________________________________________</w:t>
      </w:r>
    </w:p>
    <w:p>
      <w:r>
        <w:rPr>
          <w:b w:val="0"/>
          <w:sz w:val="20"/>
        </w:rPr>
        <w:t>Location of Use: ________________________________________________________</w:t>
      </w:r>
    </w:p>
    <w:p/>
    <w:p>
      <w:r>
        <w:rPr>
          <w:b/>
          <w:sz w:val="20"/>
        </w:rPr>
        <w:t>Acknowledgment and Responsibilities:</w:t>
      </w:r>
    </w:p>
    <w:p>
      <w:r>
        <w:rPr>
          <w:b w:val="0"/>
          <w:sz w:val="20"/>
        </w:rPr>
        <w:t>The authorized user agrees to the following terms:</w:t>
      </w:r>
    </w:p>
    <w:p>
      <w:r>
        <w:rPr>
          <w:b w:val="0"/>
          <w:sz w:val="20"/>
        </w:rPr>
        <w:t>• Use company property solely for authorized purposes and handle it with care.</w:t>
      </w:r>
    </w:p>
    <w:p>
      <w:r>
        <w:rPr>
          <w:b w:val="0"/>
          <w:sz w:val="20"/>
        </w:rPr>
        <w:t>• Return the equipment/property in the same condition as signed out, reasonable wear and tear excepted.</w:t>
      </w:r>
    </w:p>
    <w:p>
      <w:r>
        <w:rPr>
          <w:b w:val="0"/>
          <w:sz w:val="20"/>
        </w:rPr>
        <w:t>• Report any loss, damage, or malfunction immediately to the responsible department.</w:t>
      </w:r>
    </w:p>
    <w:p>
      <w:r>
        <w:rPr>
          <w:b w:val="0"/>
          <w:sz w:val="20"/>
        </w:rPr>
        <w:t>• Assume full responsibility for loss, damage, theft, or unauthorized use during the sign out period.</w:t>
      </w:r>
    </w:p>
    <w:p>
      <w:r>
        <w:rPr>
          <w:b w:val="0"/>
          <w:sz w:val="20"/>
        </w:rPr>
        <w:t>• Comply with all applicable company policies, procedures, and United States laws regarding use, possession, and care of company property.</w:t>
      </w:r>
    </w:p>
    <w:p>
      <w:r>
        <w:rPr>
          <w:b w:val="0"/>
          <w:sz w:val="20"/>
        </w:rPr>
        <w:t>• Indemnify and hold harmless the company from any claims, damages, or liabilities arising from use of the signed out property.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USER SIGNATURE</w:t>
            </w:r>
          </w:p>
        </w:tc>
        <w:tc>
          <w:tcPr>
            <w:tcW w:type="dxa" w:w="4986"/>
            <w:tcBorders>
              <w:top w:val="nil"/>
              <w:left w:val="nil"/>
              <w:bottom w:val="nil"/>
              <w:right w:val="nil"/>
              <w:insideH w:val="nil"/>
              <w:insideV w:val="nil"/>
            </w:tcBorders>
          </w:tcPr>
          <w:p>
            <w:pPr>
              <w:jc w:val="center"/>
            </w:pPr>
            <w:r>
              <w:t>PRINTED NAME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Name: _____________________________________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Return of Equipment/Property:</w:t>
      </w:r>
    </w:p>
    <w:p>
      <w:r>
        <w:rPr>
          <w:b w:val="0"/>
          <w:sz w:val="20"/>
        </w:rPr>
        <w:t>To be completed upon return by the authorized user or responsible company personnel.</w:t>
      </w:r>
    </w:p>
    <w:p/>
    <w:tbl>
      <w:tblPr>
        <w:tblW w:type="auto" w:w="0"/>
        <w:tblLayout w:type="autofit"/>
        <w:tblLook w:firstColumn="1" w:firstRow="1" w:lastColumn="0" w:lastRow="0" w:noHBand="0" w:noVBand="1" w:val="04A0"/>
      </w:tblPr>
      <w:tblGrid>
        <w:gridCol w:w="4986"/>
        <w:gridCol w:w="4986"/>
      </w:tblGrid>
      <w:tr>
        <w:tc>
          <w:tcPr>
            <w:tcW w:type="dxa" w:w="9972"/>
            <w:gridSpan w:val="2"/>
          </w:tcPr>
          <w:p>
            <w:pPr>
              <w:jc w:val="center"/>
            </w:pPr>
            <w:r>
              <w:t>Equipment/Property Return Inspection</w:t>
            </w:r>
          </w:p>
        </w:tc>
      </w:tr>
      <w:tr>
        <w:tc>
          <w:tcPr>
            <w:tcW w:type="dxa" w:w="4986"/>
          </w:tcPr>
          <w:p>
            <w:pPr>
              <w:jc w:val="left"/>
            </w:pPr>
            <w:r>
              <w:t>Condition at Return:</w:t>
            </w:r>
          </w:p>
        </w:tc>
        <w:tc>
          <w:tcPr>
            <w:tcW w:type="dxa" w:w="4986"/>
          </w:tcPr>
          <w:p>
            <w:pPr>
              <w:jc w:val="left"/>
            </w:pPr>
            <w:r>
              <w:t>______________________________________________________________</w:t>
            </w:r>
          </w:p>
        </w:tc>
      </w:tr>
      <w:tr>
        <w:tc>
          <w:tcPr>
            <w:tcW w:type="dxa" w:w="4986"/>
          </w:tcPr>
          <w:p>
            <w:pPr>
              <w:jc w:val="left"/>
            </w:pPr>
            <w:r>
              <w:t>Returned By (Name &amp; Signature):</w:t>
            </w:r>
          </w:p>
        </w:tc>
        <w:tc>
          <w:tcPr>
            <w:tcW w:type="dxa" w:w="4986"/>
          </w:tcPr>
          <w:p>
            <w:pPr>
              <w:jc w:val="left"/>
            </w:pPr>
            <w:r>
              <w:br/>
              <w:br/>
              <w:t>Name: __________________________</w:t>
              <w:br/>
              <w:t>Signature: __________________________</w:t>
            </w:r>
          </w:p>
        </w:tc>
      </w:tr>
      <w:tr>
        <w:tc>
          <w:tcPr>
            <w:tcW w:type="dxa" w:w="4986"/>
          </w:tcPr>
          <w:p>
            <w:pPr>
              <w:jc w:val="left"/>
            </w:pPr>
            <w:r>
              <w:t>Date &amp; Time of Return:</w:t>
            </w:r>
          </w:p>
        </w:tc>
        <w:tc>
          <w:tcPr>
            <w:tcW w:type="dxa" w:w="4986"/>
          </w:tcPr>
          <w:p>
            <w:pPr>
              <w:jc w:val="left"/>
            </w:pPr>
            <w:r>
              <w:t>______________________________________________________________</w:t>
            </w:r>
          </w:p>
        </w:tc>
      </w:tr>
      <w:tr>
        <w:tc>
          <w:tcPr>
            <w:tcW w:type="dxa" w:w="4986"/>
          </w:tcPr>
          <w:p>
            <w:pPr>
              <w:jc w:val="left"/>
            </w:pPr>
            <w:r>
              <w:t>Comments / Notes:</w:t>
            </w:r>
          </w:p>
        </w:tc>
        <w:tc>
          <w:tcPr>
            <w:tcW w:type="dxa" w:w="4986"/>
          </w:tcPr>
          <w:p>
            <w:pPr>
              <w:jc w:val="left"/>
            </w:pPr>
            <w:r>
              <w:t>______________________________________________________________</w:t>
              <w:br/>
              <w:t>______________________________________________________________</w:t>
            </w:r>
          </w:p>
        </w:tc>
      </w:tr>
    </w:tbl>
    <w:p/>
    <w:p/>
    <w:p>
      <w:r>
        <w:rPr>
          <w:b/>
          <w:sz w:val="20"/>
        </w:rPr>
        <w:t>Company Representative Confirmation:</w:t>
      </w:r>
    </w:p>
    <w:p>
      <w:r>
        <w:rPr>
          <w:b w:val="0"/>
          <w:sz w:val="20"/>
        </w:rPr>
        <w:t>I hereby acknowledge the receipt and return of the above-described equipment/property and confirm compliance with company policies and applicable laws.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 SIGNATURE</w:t>
            </w:r>
          </w:p>
        </w:tc>
        <w:tc>
          <w:tcPr>
            <w:tcW w:type="dxa" w:w="4986"/>
            <w:tcBorders>
              <w:top w:val="nil"/>
              <w:left w:val="nil"/>
              <w:bottom w:val="nil"/>
              <w:right w:val="nil"/>
              <w:insideH w:val="nil"/>
              <w:insideV w:val="nil"/>
            </w:tcBorders>
          </w:tcPr>
          <w:p>
            <w:pPr>
              <w:jc w:val="center"/>
            </w:pPr>
            <w:r>
              <w:t>PRINTED NAME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Name: _____________________________________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Legal Notice:</w:t>
      </w:r>
    </w:p>
    <w:p>
      <w:r>
        <w:rPr>
          <w:b w:val="0"/>
          <w:sz w:val="20"/>
        </w:rPr>
        <w:t>This document constitutes a legally binding agreement under United States law. Unauthorized use, removal, or failure to return company property as specified herein may result in disciplinary action, including termination and/or legal prosecution. The authorized user agrees to indemnify the company for any loss, damage, or liability arising from misuse or failure to comply with this agreement.</w:t>
      </w:r>
    </w:p>
    <w:p/>
    <w:p/>
    <w:p>
      <w:r>
        <w:rPr>
          <w:b/>
          <w:sz w:val="20"/>
        </w:rPr>
        <w:t>Confidentiality:</w:t>
      </w:r>
    </w:p>
    <w:p>
      <w:r>
        <w:rPr>
          <w:b w:val="0"/>
          <w:sz w:val="20"/>
        </w:rPr>
        <w:t>All information contained in this sign out sheet is confidential and intended solely for use by authorized personnel. Disclosure or misuse of this information is strictly prohibited and may result in legal consequences.</w:t>
      </w:r>
    </w:p>
    <w:p/>
    <w:p/>
    <w:p>
      <w:r>
        <w:rPr>
          <w:b/>
          <w:sz w:val="20"/>
        </w:rPr>
        <w:t>Record Retention:</w:t>
      </w:r>
    </w:p>
    <w:p>
      <w:r>
        <w:rPr>
          <w:b w:val="0"/>
          <w:sz w:val="20"/>
        </w:rPr>
        <w:t>Completed sign out sheets shall be retained in accordance with company policy and applicable laws for audit and compliance purposes.</w:t>
      </w:r>
    </w:p>
    <w:p/>
    <w:p/>
    <w:p>
      <w:r>
        <w:rPr>
          <w:b w:val="0"/>
          <w:sz w:val="20"/>
        </w:rPr>
        <w:t>By signing above, the parties acknowledge full understanding and acceptance of the terms and conditions set forth in this Sign Out Sheet.</w:t>
      </w:r>
    </w:p>
    <w:p/>
    <w:p/>
    <w:p/>
    <w:p>
      <w:r>
        <w:br w:type="page"/>
      </w:r>
    </w:p>
    <w:p>
      <w:pPr>
        <w:jc w:val="center"/>
      </w:pPr>
      <w:r>
        <w:rPr>
          <w:color w:val="555555"/>
          <w:sz w:val="24"/>
        </w:rPr>
        <w:t>Original source of this document:</w:t>
      </w:r>
    </w:p>
    <w:p>
      <w:pPr>
        <w:jc w:val="center"/>
      </w:pPr>
      <w:hyperlink r:id="rId9">
        <w:r>
          <w:rPr>
            <w:color w:val="0000FF"/>
            <w:u w:val="single"/>
          </w:rPr>
          <w:t>https://docs-professionals.com/sign-out-sheet-template/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ign-out-shee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