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SIGN-IN SHEET</w:t>
      </w:r>
    </w:p>
    <w:p/>
    <w:p/>
    <w:p>
      <w:r>
        <w:rPr>
          <w:b/>
          <w:sz w:val="20"/>
        </w:rPr>
        <w:t>INSTRUCTIONS:</w:t>
      </w:r>
    </w:p>
    <w:p>
      <w:r>
        <w:rPr>
          <w:b w:val="0"/>
          <w:sz w:val="20"/>
        </w:rPr>
        <w:t>Please print clearly and fill in all required fields. By signing below, you acknowledge and agree to comply with all event rules, and understand the risks associated with participation. This sign-in sheet serves as a legal record under United States law.</w:t>
      </w:r>
    </w:p>
    <w:p/>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rPr>
                <w:b/>
                <w:sz w:val="20"/>
              </w:rPr>
              <w:t>No.</w:t>
            </w:r>
          </w:p>
        </w:tc>
        <w:tc>
          <w:tcPr>
            <w:tcW w:type="dxa" w:w="1662"/>
          </w:tcPr>
          <w:p>
            <w:pPr>
              <w:jc w:val="center"/>
            </w:pPr>
            <w:r>
              <w:rPr>
                <w:b/>
                <w:sz w:val="20"/>
              </w:rPr>
              <w:t>Full Name</w:t>
            </w:r>
          </w:p>
        </w:tc>
        <w:tc>
          <w:tcPr>
            <w:tcW w:type="dxa" w:w="1662"/>
          </w:tcPr>
          <w:p>
            <w:pPr>
              <w:jc w:val="center"/>
            </w:pPr>
            <w:r>
              <w:rPr>
                <w:b/>
                <w:sz w:val="20"/>
              </w:rPr>
              <w:t>Email Address</w:t>
            </w:r>
          </w:p>
        </w:tc>
        <w:tc>
          <w:tcPr>
            <w:tcW w:type="dxa" w:w="1662"/>
          </w:tcPr>
          <w:p>
            <w:pPr>
              <w:jc w:val="center"/>
            </w:pPr>
            <w:r>
              <w:rPr>
                <w:b/>
                <w:sz w:val="20"/>
              </w:rPr>
              <w:t>Phone Number</w:t>
            </w:r>
          </w:p>
        </w:tc>
        <w:tc>
          <w:tcPr>
            <w:tcW w:type="dxa" w:w="1662"/>
          </w:tcPr>
          <w:p>
            <w:pPr>
              <w:jc w:val="center"/>
            </w:pPr>
            <w:r>
              <w:rPr>
                <w:b/>
                <w:sz w:val="20"/>
              </w:rPr>
              <w:t>Signature</w:t>
            </w:r>
          </w:p>
        </w:tc>
        <w:tc>
          <w:tcPr>
            <w:tcW w:type="dxa" w:w="1662"/>
          </w:tcPr>
          <w:p>
            <w:pPr>
              <w:jc w:val="center"/>
            </w:pPr>
            <w:r>
              <w:rPr>
                <w:b/>
                <w:sz w:val="20"/>
              </w:rPr>
              <w:t>Time In</w:t>
            </w:r>
          </w:p>
        </w:tc>
      </w:tr>
      <w:tr>
        <w:tc>
          <w:tcPr>
            <w:tcW w:type="dxa" w:w="1662"/>
          </w:tcPr>
          <w:p>
            <w:pPr>
              <w:jc w:val="center"/>
            </w:pPr>
            <w:r>
              <w:rPr>
                <w:sz w:val="20"/>
              </w:rPr>
              <w:t>1</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3</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4</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5</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6</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7</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8</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9</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10</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11</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12</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13</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14</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15</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16</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17</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18</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19</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20</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21</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22</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23</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24</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25</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26</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27</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28</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29</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r>
        <w:tc>
          <w:tcPr>
            <w:tcW w:type="dxa" w:w="1662"/>
          </w:tcPr>
          <w:p>
            <w:pPr>
              <w:jc w:val="center"/>
            </w:pPr>
            <w:r>
              <w:rPr>
                <w:sz w:val="20"/>
              </w:rPr>
              <w:t>30</w:t>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left"/>
            </w:pPr>
            <w:r>
              <w:rPr>
                <w:sz w:val="20"/>
              </w:rPr>
            </w:r>
          </w:p>
        </w:tc>
        <w:tc>
          <w:tcPr>
            <w:tcW w:type="dxa" w:w="1662"/>
          </w:tcPr>
          <w:p>
            <w:pPr>
              <w:jc w:val="center"/>
            </w:pPr>
            <w:r>
              <w:rPr>
                <w:sz w:val="20"/>
              </w:rPr>
            </w:r>
          </w:p>
        </w:tc>
      </w:tr>
    </w:tbl>
    <w:p/>
    <w:p/>
    <w:p>
      <w:r>
        <w:rPr>
          <w:b/>
          <w:sz w:val="20"/>
        </w:rPr>
        <w:t>LIABILITY WAIVER AND RELEASE</w:t>
      </w:r>
    </w:p>
    <w:p>
      <w:r>
        <w:rPr>
          <w:b w:val="0"/>
          <w:sz w:val="20"/>
        </w:rPr>
        <w:t>By signing this sheet, the participant acknowledges that the event organizers, sponsors, and venue owners shall not be held liable for any injury, loss, or damage sustained during or resulting from participation in this event. Participants voluntarily assume all risks associated with attendance and participation.</w:t>
      </w:r>
    </w:p>
    <w:p/>
    <w:p/>
    <w:p>
      <w:r>
        <w:rPr>
          <w:b/>
          <w:sz w:val="20"/>
        </w:rPr>
        <w:t>PRIVACY STATEMENT</w:t>
      </w:r>
    </w:p>
    <w:p>
      <w:r>
        <w:rPr>
          <w:b w:val="0"/>
          <w:sz w:val="20"/>
        </w:rPr>
        <w:t>The information collected on this sign-in sheet is for event management purposes only and will be handled in accordance with applicable United States privacy laws. Contact details will not be shared with third parties without consent.</w:t>
      </w:r>
    </w:p>
    <w:p/>
    <w:p/>
    <w:p/>
    <w:p>
      <w:r>
        <w:rPr>
          <w:b/>
          <w:sz w:val="20"/>
        </w:rPr>
        <w:t>EVENT ORGANIZER CONTACT INFORMATION</w:t>
      </w:r>
    </w:p>
    <w:p>
      <w:r>
        <w:rPr>
          <w:b w:val="0"/>
          <w:sz w:val="20"/>
        </w:rPr>
        <w:t>Name: __________________________________________________________</w:t>
      </w:r>
    </w:p>
    <w:p>
      <w:r>
        <w:rPr>
          <w:b w:val="0"/>
          <w:sz w:val="20"/>
        </w:rPr>
        <w:t>Phone: _________________________________________________________</w:t>
      </w:r>
    </w:p>
    <w:p>
      <w:r>
        <w:rPr>
          <w:b w:val="0"/>
          <w:sz w:val="20"/>
        </w:rPr>
        <w:t>Email: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EVENT ORGANIZER</w:t>
            </w:r>
          </w:p>
        </w:tc>
        <w:tc>
          <w:tcPr>
            <w:tcW w:type="dxa" w:w="4986"/>
            <w:tcBorders>
              <w:top w:val="nil"/>
              <w:left w:val="nil"/>
              <w:bottom w:val="nil"/>
              <w:right w:val="nil"/>
              <w:insideH w:val="nil"/>
              <w:insideV w:val="nil"/>
            </w:tcBorders>
          </w:tcPr>
          <w:p>
            <w:pPr>
              <w:jc w:val="center"/>
            </w:pPr>
            <w:r>
              <w:t>EVENT COORDINATOR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p/>
    <w:p>
      <w:r>
        <w:rPr>
          <w:b w:val="0"/>
          <w:sz w:val="20"/>
        </w:rPr>
        <w:t>By signing above, the undersigned certifies that the information provided is true and accurate to the best of their knowledge and agrees to abide by all event policies and terms as stated herein.</w:t>
      </w:r>
    </w:p>
    <w:p/>
    <w:p/>
    <w:p>
      <w:r>
        <w:br w:type="page"/>
      </w:r>
    </w:p>
    <w:p>
      <w:pPr>
        <w:jc w:val="center"/>
      </w:pPr>
      <w:r>
        <w:rPr>
          <w:color w:val="555555"/>
          <w:sz w:val="24"/>
        </w:rPr>
        <w:t>Original source of this document:</w:t>
      </w:r>
    </w:p>
    <w:p>
      <w:pPr>
        <w:jc w:val="center"/>
      </w:pPr>
      <w:hyperlink r:id="rId9">
        <w:r>
          <w:rPr>
            <w:color w:val="0000FF"/>
            <w:u w:val="single"/>
          </w:rPr>
          <w:t>https://docs-professionals.com/sign-in-sheet-template/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ign-in-shee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