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SERVICE PROPOSAL</w:t>
      </w:r>
    </w:p>
    <w:p/>
    <w:p>
      <w:r>
        <w:rPr>
          <w:b/>
          <w:sz w:val="20"/>
        </w:rPr>
        <w:t>Proposal Submitted To:</w:t>
      </w:r>
    </w:p>
    <w:p>
      <w:r>
        <w:rPr>
          <w:b w:val="0"/>
          <w:sz w:val="20"/>
        </w:rPr>
        <w:t>Client Name: ____________________________________________________________</w:t>
      </w:r>
    </w:p>
    <w:p>
      <w:r>
        <w:rPr>
          <w:b w:val="0"/>
          <w:sz w:val="20"/>
        </w:rPr>
        <w:t>Company: 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Proposal Prepared By:</w:t>
      </w:r>
    </w:p>
    <w:p>
      <w:r>
        <w:rPr>
          <w:b w:val="0"/>
          <w:sz w:val="20"/>
        </w:rPr>
        <w:t>Service Provider Name: _________________________________________________</w:t>
      </w:r>
    </w:p>
    <w:p>
      <w:r>
        <w:rPr>
          <w:b w:val="0"/>
          <w:sz w:val="20"/>
        </w:rPr>
        <w:t>Company: 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Project Overview:</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Scope of Services:</w:t>
      </w:r>
    </w:p>
    <w:p>
      <w:r>
        <w:rPr>
          <w:b w:val="0"/>
          <w:sz w:val="20"/>
        </w:rPr>
        <w:t>The Service Provider agrees to perform the following services as part of this proposal:</w:t>
      </w:r>
    </w:p>
    <w:p>
      <w:r>
        <w:rPr>
          <w:b w:val="0"/>
          <w:sz w:val="20"/>
        </w:rPr>
        <w:t>- ________________________________________________________________________</w:t>
      </w:r>
    </w:p>
    <w:p>
      <w:r>
        <w:rPr>
          <w:b w:val="0"/>
          <w:sz w:val="20"/>
        </w:rPr>
        <w:t>- ________________________________________________________________________</w:t>
      </w:r>
    </w:p>
    <w:p>
      <w:r>
        <w:rPr>
          <w:b w:val="0"/>
          <w:sz w:val="20"/>
        </w:rPr>
        <w:t>- ________________________________________________________________________</w:t>
      </w:r>
    </w:p>
    <w:p>
      <w:r>
        <w:rPr>
          <w:b w:val="0"/>
          <w:sz w:val="20"/>
        </w:rPr>
        <w:t>- ________________________________________________________________________</w:t>
      </w:r>
    </w:p>
    <w:p/>
    <w:p>
      <w:r>
        <w:rPr>
          <w:b/>
          <w:sz w:val="20"/>
        </w:rPr>
        <w:t>Deliverables:</w:t>
      </w:r>
    </w:p>
    <w:p>
      <w:r>
        <w:rPr>
          <w:b w:val="0"/>
          <w:sz w:val="20"/>
        </w:rPr>
        <w:t>The following deliverables will be provided upon completion of the services:</w:t>
      </w:r>
    </w:p>
    <w:p>
      <w:r>
        <w:rPr>
          <w:b w:val="0"/>
          <w:sz w:val="20"/>
        </w:rPr>
        <w:t>- ________________________________________________________________________</w:t>
      </w:r>
    </w:p>
    <w:p>
      <w:r>
        <w:rPr>
          <w:b w:val="0"/>
          <w:sz w:val="20"/>
        </w:rPr>
        <w:t>- ________________________________________________________________________</w:t>
      </w:r>
    </w:p>
    <w:p>
      <w:r>
        <w:rPr>
          <w:b w:val="0"/>
          <w:sz w:val="20"/>
        </w:rPr>
        <w:t>- ________________________________________________________________________</w:t>
      </w:r>
    </w:p>
    <w:p/>
    <w:p>
      <w:r>
        <w:rPr>
          <w:b/>
          <w:sz w:val="20"/>
        </w:rPr>
        <w:t>Project Timeline:</w:t>
      </w:r>
    </w:p>
    <w:p>
      <w:r>
        <w:rPr>
          <w:b w:val="0"/>
          <w:sz w:val="20"/>
        </w:rPr>
        <w:t>Start Date: _______________________________</w:t>
      </w:r>
    </w:p>
    <w:p>
      <w:r>
        <w:rPr>
          <w:b w:val="0"/>
          <w:sz w:val="20"/>
        </w:rPr>
        <w:t>Estimated Completion Date: __________________</w:t>
      </w:r>
    </w:p>
    <w:p/>
    <w:p>
      <w:r>
        <w:rPr>
          <w:b/>
          <w:sz w:val="20"/>
        </w:rPr>
        <w:t>Fees and Payment Terms:</w:t>
      </w:r>
    </w:p>
    <w:p>
      <w:r>
        <w:rPr>
          <w:b w:val="0"/>
          <w:sz w:val="20"/>
        </w:rPr>
        <w:t>Total Fee for Services: $__________________</w:t>
      </w:r>
    </w:p>
    <w:p>
      <w:r>
        <w:rPr>
          <w:b w:val="0"/>
          <w:sz w:val="20"/>
        </w:rPr>
        <w:t>Payment Schedule:</w:t>
      </w:r>
    </w:p>
    <w:p>
      <w:r>
        <w:rPr>
          <w:b w:val="0"/>
          <w:sz w:val="20"/>
        </w:rPr>
        <w:t>- Deposit (if applicable): $________________ on signing of this proposal.</w:t>
      </w:r>
    </w:p>
    <w:p>
      <w:r>
        <w:rPr>
          <w:b w:val="0"/>
          <w:sz w:val="20"/>
        </w:rPr>
        <w:t>- Remaining balance: $________________ due upon completion of services.</w:t>
      </w:r>
    </w:p>
    <w:p/>
    <w:p>
      <w:r>
        <w:rPr>
          <w:b/>
          <w:sz w:val="20"/>
        </w:rPr>
        <w:t>Expenses:</w:t>
      </w:r>
    </w:p>
    <w:p>
      <w:r>
        <w:rPr>
          <w:b w:val="0"/>
          <w:sz w:val="20"/>
        </w:rPr>
        <w:t>Any additional expenses such as travel, materials, or third-party costs incurred during service provision will be billed separately with prior client approval.</w:t>
      </w:r>
    </w:p>
    <w:p/>
    <w:p>
      <w:r>
        <w:rPr>
          <w:b/>
          <w:sz w:val="20"/>
        </w:rPr>
        <w:t>Change Orders:</w:t>
      </w:r>
    </w:p>
    <w:p>
      <w:r>
        <w:rPr>
          <w:b w:val="0"/>
          <w:sz w:val="20"/>
        </w:rPr>
        <w:t>Any changes to the scope of services will require written approval from both parties and may result in adjustments to fees and timelines.</w:t>
      </w:r>
    </w:p>
    <w:p/>
    <w:p>
      <w:r>
        <w:rPr>
          <w:b/>
          <w:sz w:val="20"/>
        </w:rPr>
        <w:t>Confidentiality:</w:t>
      </w:r>
    </w:p>
    <w:p>
      <w:r>
        <w:rPr>
          <w:b w:val="0"/>
          <w:sz w:val="20"/>
        </w:rPr>
        <w:t>Both parties agree to keep all proprietary information confidential and not disclose such information to third parties without prior written consent, except as required by law.</w:t>
      </w:r>
    </w:p>
    <w:p/>
    <w:p>
      <w:r>
        <w:rPr>
          <w:b/>
          <w:sz w:val="20"/>
        </w:rPr>
        <w:t>Intellectual Property:</w:t>
      </w:r>
    </w:p>
    <w:p>
      <w:r>
        <w:rPr>
          <w:b w:val="0"/>
          <w:sz w:val="20"/>
        </w:rPr>
        <w:t>Unless otherwise agreed in writing, all intellectual property created during the course of the project shall be the sole property of the Service Provider until full payment is received, at which point ownership shall transfer to the Client.</w:t>
      </w:r>
    </w:p>
    <w:p/>
    <w:p>
      <w:r>
        <w:rPr>
          <w:b/>
          <w:sz w:val="20"/>
        </w:rPr>
        <w:t>Warranties and Disclaimers:</w:t>
      </w:r>
    </w:p>
    <w:p>
      <w:r>
        <w:rPr>
          <w:b w:val="0"/>
          <w:sz w:val="20"/>
        </w:rPr>
        <w:t>The Service Provider warrants that services will be performed in a professional manner consistent with industry standards. Except as expressly provided, no other warranties are made, express or implied.</w:t>
      </w:r>
    </w:p>
    <w:p/>
    <w:p>
      <w:r>
        <w:rPr>
          <w:b/>
          <w:sz w:val="20"/>
        </w:rPr>
        <w:t>Limitation of Liability:</w:t>
      </w:r>
    </w:p>
    <w:p>
      <w:r>
        <w:rPr>
          <w:b w:val="0"/>
          <w:sz w:val="20"/>
        </w:rPr>
        <w:t>In no event shall either party be liable for any indirect, incidental, consequential, special, or punitive damages arising out of or related to this proposal or the services performed.</w:t>
      </w:r>
    </w:p>
    <w:p/>
    <w:p>
      <w:r>
        <w:rPr>
          <w:b/>
          <w:sz w:val="20"/>
        </w:rPr>
        <w:t>Termination:</w:t>
      </w:r>
    </w:p>
    <w:p>
      <w:r>
        <w:rPr>
          <w:b w:val="0"/>
          <w:sz w:val="20"/>
        </w:rPr>
        <w:t>Either party may terminate this agreement upon written notice if the other party materially breaches any term and fails to cure such breach within thirty (30) days of receipt of notice.</w:t>
      </w:r>
    </w:p>
    <w:p/>
    <w:p>
      <w:r>
        <w:rPr>
          <w:b/>
          <w:sz w:val="20"/>
        </w:rPr>
        <w:t>Governing Law:</w:t>
      </w:r>
    </w:p>
    <w:p>
      <w:r>
        <w:rPr>
          <w:b w:val="0"/>
          <w:sz w:val="20"/>
        </w:rPr>
        <w:t>This proposal and any resulting agreement shall be governed by and construed in accordance with the laws of the state where the Service Provider maintains its principal place of business, without regard to its conflict of law provisions.</w:t>
      </w:r>
    </w:p>
    <w:p/>
    <w:p>
      <w:r>
        <w:rPr>
          <w:b/>
          <w:sz w:val="20"/>
        </w:rPr>
        <w:t>Entire Agreement:</w:t>
      </w:r>
    </w:p>
    <w:p>
      <w:r>
        <w:rPr>
          <w:b w:val="0"/>
          <w:sz w:val="20"/>
        </w:rPr>
        <w:t>This document constitutes the entire agreement between the parties relating to the subject matter hereof and supersedes all prior discussions, agreements, or understandings of any kind.</w:t>
      </w:r>
    </w:p>
    <w:p/>
    <w:p/>
    <w:p>
      <w:r>
        <w:rPr>
          <w:b/>
          <w:sz w:val="20"/>
        </w:rPr>
        <w:t>Acceptance:</w:t>
      </w:r>
    </w:p>
    <w:p>
      <w:r>
        <w:rPr>
          <w:b w:val="0"/>
          <w:sz w:val="20"/>
        </w:rPr>
        <w:t>By signing below, the Client agrees to the terms of this Service Proposal and authorizes the Service Provider to proceed with the services described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https://docs-professionals.com/service-proposal-template/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service-proposal-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