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EXECUTOR APPOINTMENT LETTER</w:t>
      </w:r>
    </w:p>
    <w:p/>
    <w:p>
      <w:r>
        <w:rPr>
          <w:b/>
          <w:sz w:val="20"/>
        </w:rPr>
        <w:t>To:</w:t>
      </w:r>
    </w:p>
    <w:p>
      <w:r>
        <w:rPr>
          <w:b w:val="0"/>
          <w:sz w:val="20"/>
        </w:rPr>
        <w:t>_______________________________________________</w:t>
      </w:r>
    </w:p>
    <w:p>
      <w:r>
        <w:rPr>
          <w:b w:val="0"/>
          <w:sz w:val="20"/>
        </w:rPr>
        <w:t>_______________________________________________</w:t>
      </w:r>
    </w:p>
    <w:p>
      <w:r>
        <w:rPr>
          <w:b w:val="0"/>
          <w:sz w:val="20"/>
        </w:rPr>
        <w:t>_______________________________________________</w:t>
      </w:r>
    </w:p>
    <w:p/>
    <w:p>
      <w:r>
        <w:rPr>
          <w:b/>
          <w:sz w:val="20"/>
        </w:rPr>
        <w:t>From:</w:t>
      </w:r>
    </w:p>
    <w:p>
      <w:r>
        <w:rPr>
          <w:b w:val="0"/>
          <w:sz w:val="20"/>
        </w:rPr>
        <w:t>Name: ___________________________________________</w:t>
      </w:r>
    </w:p>
    <w:p>
      <w:r>
        <w:rPr>
          <w:b w:val="0"/>
          <w:sz w:val="20"/>
        </w:rPr>
        <w:t>Address: _________________________________________</w:t>
      </w:r>
    </w:p>
    <w:p>
      <w:r>
        <w:rPr>
          <w:b w:val="0"/>
          <w:sz w:val="20"/>
        </w:rPr>
        <w:t>Phone: ___________________________________________</w:t>
      </w:r>
    </w:p>
    <w:p>
      <w:r>
        <w:rPr>
          <w:b w:val="0"/>
          <w:sz w:val="20"/>
        </w:rPr>
        <w:t>Email: ___________________________________________</w:t>
      </w:r>
    </w:p>
    <w:p/>
    <w:p/>
    <w:p>
      <w:r>
        <w:rPr>
          <w:b w:val="0"/>
          <w:sz w:val="20"/>
        </w:rPr>
        <w:t>Dear Sir or Madam,</w:t>
      </w:r>
    </w:p>
    <w:p/>
    <w:p>
      <w:r>
        <w:rPr>
          <w:b/>
          <w:sz w:val="20"/>
        </w:rPr>
        <w:t>RE: APPOINTMENT AS EXECUTOR OF ESTATE</w:t>
      </w:r>
    </w:p>
    <w:p/>
    <w:p>
      <w:r>
        <w:rPr>
          <w:b w:val="0"/>
          <w:sz w:val="20"/>
        </w:rPr>
        <w:t>I, ____________________________________, the undersigned, hereby appoint you as the Executor of my Last Will and Testament, to manage and settle my estate in accordance with United States law.</w:t>
      </w:r>
    </w:p>
    <w:p/>
    <w:p>
      <w:r>
        <w:rPr>
          <w:b/>
          <w:sz w:val="20"/>
        </w:rPr>
        <w:t>1. APPOINTMENT AND AUTHORITY</w:t>
      </w:r>
    </w:p>
    <w:p>
      <w:r>
        <w:rPr>
          <w:b w:val="0"/>
          <w:sz w:val="20"/>
        </w:rPr>
        <w:t>You are hereby granted full authority and power to administer, manage, and settle all matters concerning my estate, including but not limited to:</w:t>
        <w:br/>
        <w:t>- Collecting and safeguarding estate assets;</w:t>
        <w:br/>
        <w:t>- Paying debts, taxes, and expenses;</w:t>
        <w:br/>
        <w:t>- Distributing assets to beneficiaries as directed by my Last Will and Testament;</w:t>
        <w:br/>
        <w:t>- Engaging legal, financial, or other professional assistance as necessary;</w:t>
        <w:br/>
        <w:t>- Performing all acts which in your judgment are necessary or advisable to fulfill your duties as Executor.</w:t>
      </w:r>
    </w:p>
    <w:p/>
    <w:p>
      <w:r>
        <w:rPr>
          <w:b/>
          <w:sz w:val="20"/>
        </w:rPr>
        <w:t>2. DUTIES OF THE EXECUTOR</w:t>
      </w:r>
    </w:p>
    <w:p>
      <w:r>
        <w:rPr>
          <w:b w:val="0"/>
          <w:sz w:val="20"/>
        </w:rPr>
        <w:t>As Executor, you shall act with honesty, good faith, and due diligence in carrying out your responsibilities. You shall keep accurate records, notify and communicate with beneficiaries as required, and comply with all applicable federal, state, and local laws governing estate administration.</w:t>
      </w:r>
    </w:p>
    <w:p/>
    <w:p>
      <w:r>
        <w:rPr>
          <w:b/>
          <w:sz w:val="20"/>
        </w:rPr>
        <w:t>3. COMPENSATION AND REIMBURSEMENT</w:t>
      </w:r>
    </w:p>
    <w:p>
      <w:r>
        <w:rPr>
          <w:b w:val="0"/>
          <w:sz w:val="20"/>
        </w:rPr>
        <w:t>You shall be entitled to reasonable compensation for your services as Executor and reimbursement for all reasonable expenses incurred in connection with the administration of the estate, subject to approval by the probate court where applicable.</w:t>
      </w:r>
    </w:p>
    <w:p/>
    <w:p>
      <w:r>
        <w:rPr>
          <w:b/>
          <w:sz w:val="20"/>
        </w:rPr>
        <w:t>4. LIABILITY</w:t>
      </w:r>
    </w:p>
    <w:p>
      <w:r>
        <w:rPr>
          <w:b w:val="0"/>
          <w:sz w:val="20"/>
        </w:rPr>
        <w:t>You shall not be held personally liable for any loss or damage to the estate resulting from acts performed in good faith and in accordance with your authority under this appointment, except in cases of willful misconduct, gross negligence, or fraud.</w:t>
      </w:r>
    </w:p>
    <w:p/>
    <w:p>
      <w:r>
        <w:rPr>
          <w:b/>
          <w:sz w:val="20"/>
        </w:rPr>
        <w:t>5. GOVERNING LAW</w:t>
      </w:r>
    </w:p>
    <w:p>
      <w:r>
        <w:rPr>
          <w:b w:val="0"/>
          <w:sz w:val="20"/>
        </w:rPr>
        <w:t>This appointment letter shall be governed by and construed in accordance with the laws of the United States of America and the state in which the estate is being administered.</w:t>
      </w:r>
    </w:p>
    <w:p/>
    <w:p>
      <w:r>
        <w:rPr>
          <w:b/>
          <w:sz w:val="20"/>
        </w:rPr>
        <w:t>6. ACKNOWLEDGEMENT</w:t>
      </w:r>
    </w:p>
    <w:p>
      <w:r>
        <w:rPr>
          <w:b w:val="0"/>
          <w:sz w:val="20"/>
        </w:rPr>
        <w:t>Please indicate your acceptance of this appointment by signing below and returning a copy of this letter to me at your earliest convenience.</w:t>
      </w:r>
    </w:p>
    <w:p/>
    <w:p/>
    <w:p>
      <w:r>
        <w:rPr>
          <w:b w:val="0"/>
          <w:sz w:val="20"/>
        </w:rPr>
        <w:t>Sincerely,</w:t>
      </w:r>
    </w:p>
    <w:p/>
    <w:p/>
    <w:p/>
    <w:p>
      <w:r>
        <w:rPr>
          <w:b w:val="0"/>
          <w:sz w:val="20"/>
        </w:rPr>
        <w:t>__________________________________________</w:t>
      </w:r>
    </w:p>
    <w:p>
      <w:r>
        <w:rPr>
          <w:b w:val="0"/>
          <w:sz w:val="20"/>
        </w:rPr>
        <w:t>Appointor's Signature</w:t>
      </w:r>
    </w:p>
    <w:p/>
    <w:p/>
    <w:p>
      <w:r>
        <w:rPr>
          <w:b w:val="0"/>
          <w:sz w:val="20"/>
        </w:rPr>
        <w:t>Place: __________________________________</w:t>
      </w:r>
    </w:p>
    <w:p>
      <w:r>
        <w:rPr>
          <w:b w:val="0"/>
          <w:sz w:val="20"/>
        </w:rPr>
        <w:t>Date: 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EXECUTOR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https://docs-professionals.com/sample-executor-letter-template/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ample-executor-lett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