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REFERENCE SHEET TEMPLATE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______________________________________________________________</w:t>
      </w:r>
    </w:p>
    <w:p>
      <w:r>
        <w:rPr>
          <w:b w:val="0"/>
          <w:sz w:val="20"/>
        </w:rPr>
        <w:t>Social Security Number (optional): ___________________________________________</w:t>
      </w:r>
    </w:p>
    <w:p/>
    <w:p>
      <w:r>
        <w:rPr>
          <w:b/>
          <w:sz w:val="20"/>
        </w:rPr>
        <w:t>EMPLOYMENT INFORMATION</w:t>
      </w:r>
    </w:p>
    <w:p>
      <w:r>
        <w:rPr>
          <w:b w:val="0"/>
          <w:sz w:val="20"/>
        </w:rPr>
        <w:t>Current Employer: 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___________________________________________________________</w:t>
      </w:r>
    </w:p>
    <w:p>
      <w:r>
        <w:rPr>
          <w:b w:val="0"/>
          <w:sz w:val="20"/>
        </w:rPr>
        <w:t>Supervisor's Name: __________________________________________________________</w:t>
      </w:r>
    </w:p>
    <w:p>
      <w:r>
        <w:rPr>
          <w:b w:val="0"/>
          <w:sz w:val="20"/>
        </w:rPr>
        <w:t>Supervisor's Phone: _________________________________________________________</w:t>
      </w:r>
    </w:p>
    <w:p>
      <w:r>
        <w:rPr>
          <w:b w:val="0"/>
          <w:sz w:val="20"/>
        </w:rPr>
        <w:t>Employment Dates: From _______________ To _______________</w:t>
      </w:r>
    </w:p>
    <w:p>
      <w:r>
        <w:rPr>
          <w:b w:val="0"/>
          <w:sz w:val="20"/>
        </w:rPr>
        <w:t>Reason for Leaving (if applicable): ___________________________________________</w:t>
      </w:r>
    </w:p>
    <w:p/>
    <w:p>
      <w:r>
        <w:rPr>
          <w:b/>
          <w:sz w:val="20"/>
        </w:rPr>
        <w:t>EDUCATION</w:t>
      </w:r>
    </w:p>
    <w:p>
      <w:r>
        <w:rPr>
          <w:b w:val="0"/>
          <w:sz w:val="20"/>
        </w:rPr>
        <w:t>Institution Name: ____________________________________________________________</w:t>
      </w:r>
    </w:p>
    <w:p>
      <w:r>
        <w:rPr>
          <w:b w:val="0"/>
          <w:sz w:val="20"/>
        </w:rPr>
        <w:t>Degree/Certification: ________________________________________________________</w:t>
      </w:r>
    </w:p>
    <w:p>
      <w:r>
        <w:rPr>
          <w:b w:val="0"/>
          <w:sz w:val="20"/>
        </w:rPr>
        <w:t>Field of Study: ______________________________________________________________</w:t>
      </w:r>
    </w:p>
    <w:p>
      <w:r>
        <w:rPr>
          <w:b w:val="0"/>
          <w:sz w:val="20"/>
        </w:rPr>
        <w:t>Dates Attended: From _______________ To _______________</w:t>
      </w:r>
    </w:p>
    <w:p>
      <w:r>
        <w:rPr>
          <w:b w:val="0"/>
          <w:sz w:val="20"/>
        </w:rPr>
        <w:t>Honors/Awards (if any): _____________________________________________________</w:t>
      </w:r>
    </w:p>
    <w:p/>
    <w:p>
      <w:r>
        <w:rPr>
          <w:b/>
          <w:sz w:val="20"/>
        </w:rPr>
        <w:t>REFERENCES</w:t>
      </w:r>
    </w:p>
    <w:p>
      <w:r>
        <w:rPr>
          <w:b w:val="0"/>
          <w:sz w:val="20"/>
        </w:rPr>
        <w:t>Please provide at least three professional or personal references.</w:t>
      </w:r>
    </w:p>
    <w:p/>
    <w:p>
      <w:r>
        <w:rPr>
          <w:b/>
          <w:sz w:val="20"/>
        </w:rPr>
        <w:t>Reference 1: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/>
    <w:p>
      <w:r>
        <w:rPr>
          <w:b/>
          <w:sz w:val="20"/>
        </w:rPr>
        <w:t>Reference 2: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/>
    <w:p>
      <w:r>
        <w:rPr>
          <w:b/>
          <w:sz w:val="20"/>
        </w:rPr>
        <w:t>Reference 3: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/>
    <w:p>
      <w:r>
        <w:rPr>
          <w:b/>
          <w:sz w:val="20"/>
        </w:rPr>
        <w:t>Additional References (if needed):</w:t>
      </w:r>
    </w:p>
    <w:p>
      <w:r>
        <w:rPr>
          <w:b w:val="0"/>
          <w:sz w:val="20"/>
        </w:rPr>
        <w:t>1. 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</w:t>
      </w:r>
    </w:p>
    <w:p/>
    <w:p/>
    <w:p>
      <w:r>
        <w:rPr>
          <w:b/>
          <w:sz w:val="20"/>
        </w:rPr>
        <w:t>AUTHORIZATION AND CONSENT</w:t>
      </w:r>
    </w:p>
    <w:p>
      <w:r>
        <w:rPr>
          <w:b w:val="0"/>
          <w:sz w:val="20"/>
        </w:rPr>
        <w:t>I hereby authorize the verification of the information provided on this reference sheet as to my employment, education, and personal references. I understand that any false information or omission may disqualify me from consideration or result in termination if discovered after employment or engagement. I release all parties from liability for any damage that may result from furnishing this information.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________________________________________________________</w:t>
            </w:r>
          </w:p>
        </w:tc>
      </w:tr>
    </w:tbl>
    <w:p/>
    <w:p/>
    <w:p/>
    <w:p>
      <w:r>
        <w:rPr>
          <w:b w:val="0"/>
          <w:sz w:val="20"/>
        </w:rPr>
        <w:t>Location: 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https://docs-professionals.com/reference-sheet-template/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reference-sheet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