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PRIVACY POLICY</w:t>
      </w:r>
    </w:p>
    <w:p/>
    <w:p/>
    <w:p>
      <w:r>
        <w:rPr>
          <w:b/>
          <w:sz w:val="20"/>
        </w:rPr>
        <w:t>Introduction</w:t>
      </w:r>
    </w:p>
    <w:p>
      <w:r>
        <w:rPr>
          <w:b w:val="0"/>
          <w:sz w:val="20"/>
        </w:rPr>
        <w:t>This Privacy Policy describes how we collect, use, disclose, and protect personal information in accordance with applicable United States laws. By using our services or website, you agree to the terms of this Privacy Policy.</w:t>
      </w:r>
    </w:p>
    <w:p/>
    <w:p>
      <w:r>
        <w:rPr>
          <w:b/>
          <w:sz w:val="20"/>
        </w:rPr>
        <w:t>Definitions</w:t>
      </w:r>
    </w:p>
    <w:p>
      <w:r>
        <w:rPr>
          <w:b w:val="0"/>
          <w:sz w:val="20"/>
        </w:rPr>
        <w:t>“Personal Information” means any information relating to an identified or identifiable individual, including but not limited to name, contact information, identifiers, and other data that can be used to identify a person.</w:t>
      </w:r>
    </w:p>
    <w:p/>
    <w:p>
      <w:r>
        <w:rPr>
          <w:b/>
          <w:sz w:val="20"/>
        </w:rPr>
        <w:t>Information We Collect</w:t>
      </w:r>
    </w:p>
    <w:p>
      <w:r>
        <w:rPr>
          <w:b w:val="0"/>
          <w:sz w:val="20"/>
        </w:rPr>
        <w:t>We may collect the following types of Personal Information:</w:t>
      </w:r>
    </w:p>
    <w:p>
      <w:r>
        <w:rPr>
          <w:b w:val="0"/>
          <w:sz w:val="20"/>
        </w:rPr>
        <w:t>- Contact Information such as name, email address, postal address, phone number.</w:t>
      </w:r>
    </w:p>
    <w:p>
      <w:r>
        <w:rPr>
          <w:b w:val="0"/>
          <w:sz w:val="20"/>
        </w:rPr>
        <w:t>- Account Information including username, password, and profile data.</w:t>
      </w:r>
    </w:p>
    <w:p>
      <w:r>
        <w:rPr>
          <w:b w:val="0"/>
          <w:sz w:val="20"/>
        </w:rPr>
        <w:t>- Payment Information necessary to process transactions.</w:t>
      </w:r>
    </w:p>
    <w:p>
      <w:r>
        <w:rPr>
          <w:b w:val="0"/>
          <w:sz w:val="20"/>
        </w:rPr>
        <w:t>- Usage Data regarding how you interact with our services and website.</w:t>
      </w:r>
    </w:p>
    <w:p>
      <w:r>
        <w:rPr>
          <w:b w:val="0"/>
          <w:sz w:val="20"/>
        </w:rPr>
        <w:t>- Device and Technical Information such as IP address, browser type, and operating system.</w:t>
      </w:r>
    </w:p>
    <w:p/>
    <w:p>
      <w:r>
        <w:rPr>
          <w:b/>
          <w:sz w:val="20"/>
        </w:rPr>
        <w:t>How We Collect Information</w:t>
      </w:r>
    </w:p>
    <w:p>
      <w:r>
        <w:rPr>
          <w:b w:val="0"/>
          <w:sz w:val="20"/>
        </w:rPr>
        <w:t>Personal Information is collected through various means including when you provide it directly, use our website or services, communicate with us, or through automated technologies such as cookies and tracking tools.</w:t>
      </w:r>
    </w:p>
    <w:p/>
    <w:p>
      <w:r>
        <w:rPr>
          <w:b/>
          <w:sz w:val="20"/>
        </w:rPr>
        <w:t>Use of Personal Information</w:t>
      </w:r>
    </w:p>
    <w:p>
      <w:r>
        <w:rPr>
          <w:b w:val="0"/>
          <w:sz w:val="20"/>
        </w:rPr>
        <w:t>We use Personal Information for the following purposes:</w:t>
      </w:r>
    </w:p>
    <w:p>
      <w:r>
        <w:rPr>
          <w:b w:val="0"/>
          <w:sz w:val="20"/>
        </w:rPr>
        <w:t>- To provide, operate, and maintain our services.</w:t>
      </w:r>
    </w:p>
    <w:p>
      <w:r>
        <w:rPr>
          <w:b w:val="0"/>
          <w:sz w:val="20"/>
        </w:rPr>
        <w:t>- To process transactions and send related information.</w:t>
      </w:r>
    </w:p>
    <w:p>
      <w:r>
        <w:rPr>
          <w:b w:val="0"/>
          <w:sz w:val="20"/>
        </w:rPr>
        <w:t>- To communicate with you, including responding to inquiries and sending updates.</w:t>
      </w:r>
    </w:p>
    <w:p>
      <w:r>
        <w:rPr>
          <w:b w:val="0"/>
          <w:sz w:val="20"/>
        </w:rPr>
        <w:t>- To improve and personalize your experience.</w:t>
      </w:r>
    </w:p>
    <w:p>
      <w:r>
        <w:rPr>
          <w:b w:val="0"/>
          <w:sz w:val="20"/>
        </w:rPr>
        <w:t>- To comply with legal obligations and enforce our agreements.</w:t>
      </w:r>
    </w:p>
    <w:p>
      <w:r>
        <w:rPr>
          <w:b w:val="0"/>
          <w:sz w:val="20"/>
        </w:rPr>
        <w:t>- To detect, prevent, and address technical issues, security breaches, or fraudulent activities.</w:t>
      </w:r>
    </w:p>
    <w:p/>
    <w:p>
      <w:r>
        <w:rPr>
          <w:b/>
          <w:sz w:val="20"/>
        </w:rPr>
        <w:t>Disclosure of Personal Information</w:t>
      </w:r>
    </w:p>
    <w:p>
      <w:r>
        <w:rPr>
          <w:b w:val="0"/>
          <w:sz w:val="20"/>
        </w:rPr>
        <w:t>We may disclose your Personal Information to third parties in the following circumstances:</w:t>
      </w:r>
    </w:p>
    <w:p>
      <w:r>
        <w:rPr>
          <w:b w:val="0"/>
          <w:sz w:val="20"/>
        </w:rPr>
        <w:t>- Service providers and contractors who perform services on our behalf.</w:t>
      </w:r>
    </w:p>
    <w:p>
      <w:r>
        <w:rPr>
          <w:b w:val="0"/>
          <w:sz w:val="20"/>
        </w:rPr>
        <w:t>- Legal authorities if required by law, regulation, or legal process.</w:t>
      </w:r>
    </w:p>
    <w:p>
      <w:r>
        <w:rPr>
          <w:b w:val="0"/>
          <w:sz w:val="20"/>
        </w:rPr>
        <w:t>- In connection with a merger, acquisition, or sale of assets.</w:t>
      </w:r>
    </w:p>
    <w:p>
      <w:r>
        <w:rPr>
          <w:b w:val="0"/>
          <w:sz w:val="20"/>
        </w:rPr>
        <w:t>- With your consent or at your direction.</w:t>
      </w:r>
    </w:p>
    <w:p>
      <w:r>
        <w:rPr>
          <w:b w:val="0"/>
          <w:sz w:val="20"/>
        </w:rPr>
        <w:t>- To protect rights, property, or safety of us, our users, or others.</w:t>
      </w:r>
    </w:p>
    <w:p/>
    <w:p>
      <w:r>
        <w:rPr>
          <w:b/>
          <w:sz w:val="20"/>
        </w:rPr>
        <w:t>Data Security</w:t>
      </w:r>
    </w:p>
    <w:p>
      <w:r>
        <w:rPr>
          <w:b w:val="0"/>
          <w:sz w:val="20"/>
        </w:rPr>
        <w:t>We implement reasonable technical and organizational measures to protect Personal Information against unauthorized access, alteration, disclosure, or destruction. However, no method of transmission over the internet or electronic storage is completely secure, and we cannot guarantee absolute security.</w:t>
      </w:r>
    </w:p>
    <w:p/>
    <w:p>
      <w:r>
        <w:rPr>
          <w:b/>
          <w:sz w:val="20"/>
        </w:rPr>
        <w:t>Data Retention</w:t>
      </w:r>
    </w:p>
    <w:p>
      <w:r>
        <w:rPr>
          <w:b w:val="0"/>
          <w:sz w:val="20"/>
        </w:rPr>
        <w:t>We retain Personal Information only as long as necessary to fulfill the purposes described in this Privacy Policy, comply with legal obligations, resolve disputes, and enforce agreements.</w:t>
      </w:r>
    </w:p>
    <w:p/>
    <w:p>
      <w:r>
        <w:rPr>
          <w:b/>
          <w:sz w:val="20"/>
        </w:rPr>
        <w:t>Your Rights and Choices</w:t>
      </w:r>
    </w:p>
    <w:p>
      <w:r>
        <w:rPr>
          <w:b w:val="0"/>
          <w:sz w:val="20"/>
        </w:rPr>
        <w:t>Subject to applicable laws, you may have the right to access, correct, update, or delete your Personal Information. You may also have the right to object to or restrict certain processing, or to withdraw consent where applicable.</w:t>
      </w:r>
    </w:p>
    <w:p>
      <w:r>
        <w:rPr>
          <w:b w:val="0"/>
          <w:sz w:val="20"/>
        </w:rPr>
        <w:t>To exercise these rights, please contact us using the contact details provided below.</w:t>
      </w:r>
    </w:p>
    <w:p/>
    <w:p>
      <w:r>
        <w:rPr>
          <w:b/>
          <w:sz w:val="20"/>
        </w:rPr>
        <w:t>Cookies and Tracking Technologies</w:t>
      </w:r>
    </w:p>
    <w:p>
      <w:r>
        <w:rPr>
          <w:b w:val="0"/>
          <w:sz w:val="20"/>
        </w:rPr>
        <w:t>We use cookies and similar tracking technologies to collect information about your use of our website and services, to enhance and personalize your experience, and for analytics and advertising purposes.</w:t>
      </w:r>
    </w:p>
    <w:p>
      <w:r>
        <w:rPr>
          <w:b w:val="0"/>
          <w:sz w:val="20"/>
        </w:rPr>
        <w:t>You can set your browser to refuse cookies or alert you when cookies are being sent, but some parts of the site may not function properly.</w:t>
      </w:r>
    </w:p>
    <w:p/>
    <w:p>
      <w:r>
        <w:rPr>
          <w:b/>
          <w:sz w:val="20"/>
        </w:rPr>
        <w:t>International Data Transfers</w:t>
      </w:r>
    </w:p>
    <w:p>
      <w:r>
        <w:rPr>
          <w:b w:val="0"/>
          <w:sz w:val="20"/>
        </w:rPr>
        <w:t>Your Personal Information may be transferred to, and processed in, countries other than the country in which you are resident, including the United States. These countries may have data protection laws that are different from your country.</w:t>
      </w:r>
    </w:p>
    <w:p>
      <w:r>
        <w:rPr>
          <w:b w:val="0"/>
          <w:sz w:val="20"/>
        </w:rPr>
        <w:t>We take appropriate measures to ensure that your information is protected in accordance with this Privacy Policy and applicable laws.</w:t>
      </w:r>
    </w:p>
    <w:p/>
    <w:p>
      <w:r>
        <w:rPr>
          <w:b/>
          <w:sz w:val="20"/>
        </w:rPr>
        <w:t>Children’s Privacy</w:t>
      </w:r>
    </w:p>
    <w:p>
      <w:r>
        <w:rPr>
          <w:b w:val="0"/>
          <w:sz w:val="20"/>
        </w:rPr>
        <w:t>Our services are not directed to individuals under the age of 13, and we do not knowingly collect Personal Information from children under 13. If we become aware that we have collected Personal Information from a child under 13, we will take steps to delete such information promptly.</w:t>
      </w:r>
    </w:p>
    <w:p/>
    <w:p>
      <w:r>
        <w:rPr>
          <w:b/>
          <w:sz w:val="20"/>
        </w:rPr>
        <w:t>Changes to This Privacy Policy</w:t>
      </w:r>
    </w:p>
    <w:p>
      <w:r>
        <w:rPr>
          <w:b w:val="0"/>
          <w:sz w:val="20"/>
        </w:rPr>
        <w:t>We may update this Privacy Policy from time to time to reflect changes in our practices or legal requirements. We encourage you to review this Privacy Policy periodically for any updates.</w:t>
      </w:r>
    </w:p>
    <w:p/>
    <w:p>
      <w:r>
        <w:rPr>
          <w:b/>
          <w:sz w:val="20"/>
        </w:rPr>
        <w:t>Contact Information</w:t>
      </w:r>
    </w:p>
    <w:p>
      <w:r>
        <w:rPr>
          <w:b w:val="0"/>
          <w:sz w:val="20"/>
        </w:rPr>
        <w:t>If you have any questions or concerns about this Privacy Policy or our privacy practices, please contact us at:</w:t>
      </w:r>
    </w:p>
    <w:p>
      <w:r>
        <w:rPr>
          <w:b w:val="0"/>
          <w:sz w:val="20"/>
        </w:rPr>
        <w:t>Email: _________________________________________________</w:t>
      </w:r>
    </w:p>
    <w:p>
      <w:r>
        <w:rPr>
          <w:b w:val="0"/>
          <w:sz w:val="20"/>
        </w:rPr>
        <w:t>Phone: _________________________________________________</w:t>
      </w:r>
    </w:p>
    <w:p>
      <w:r>
        <w:rPr>
          <w:b w:val="0"/>
          <w:sz w:val="20"/>
        </w:rPr>
        <w:t>Address: _______________________________________________</w:t>
      </w:r>
    </w:p>
    <w:p/>
    <w:p/>
    <w:p>
      <w:r>
        <w:rPr>
          <w:b/>
          <w:sz w:val="20"/>
        </w:rPr>
        <w:t>Acknowledgment</w:t>
      </w:r>
    </w:p>
    <w:p>
      <w:r>
        <w:rPr>
          <w:b w:val="0"/>
          <w:sz w:val="20"/>
        </w:rPr>
        <w:t>By using our services, you acknowledge that you have read and understood this Privacy Policy and agree to its terms.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w:t>
            </w:r>
          </w:p>
        </w:tc>
        <w:tc>
          <w:tcPr>
            <w:tcW w:type="dxa" w:w="4986"/>
            <w:tcBorders>
              <w:top w:val="nil"/>
              <w:left w:val="nil"/>
              <w:bottom w:val="nil"/>
              <w:right w:val="nil"/>
              <w:insideH w:val="nil"/>
              <w:insideV w:val="nil"/>
            </w:tcBorders>
          </w:tcPr>
          <w:p>
            <w:pPr>
              <w:jc w:val="center"/>
            </w:pPr>
            <w:r>
              <w:t>USER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https://docs-professionals.com/privacy-policy-template-nz/</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privacy-policy-template-nz/"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