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CLIENT INTAKE FORM</w:t>
      </w:r>
    </w:p>
    <w:p/>
    <w:p/>
    <w:p>
      <w:r>
        <w:rPr>
          <w:b/>
          <w:sz w:val="20"/>
        </w:rPr>
        <w:t>1. CLIENT INFORMATION</w:t>
      </w:r>
    </w:p>
    <w:p>
      <w:r>
        <w:rPr>
          <w:b w:val="0"/>
          <w:sz w:val="20"/>
        </w:rPr>
        <w:t>Full Legal Name: 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</w:t>
      </w:r>
    </w:p>
    <w:p>
      <w:r>
        <w:rPr>
          <w:b w:val="0"/>
          <w:sz w:val="20"/>
        </w:rPr>
        <w:t>Social Security Number (last 4 digits): _________________________________</w:t>
      </w:r>
    </w:p>
    <w:p>
      <w:r>
        <w:rPr>
          <w:b w:val="0"/>
          <w:sz w:val="20"/>
        </w:rPr>
        <w:t>Phone Number: 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</w:t>
      </w:r>
    </w:p>
    <w:p>
      <w:r>
        <w:rPr>
          <w:b w:val="0"/>
          <w:sz w:val="20"/>
        </w:rPr>
        <w:t>Residential Address:</w:t>
      </w:r>
    </w:p>
    <w:p>
      <w:r>
        <w:rPr>
          <w:b w:val="0"/>
          <w:sz w:val="20"/>
        </w:rPr>
        <w:t>Street: ________________________________________________________________</w:t>
      </w:r>
    </w:p>
    <w:p>
      <w:r>
        <w:rPr>
          <w:b w:val="0"/>
          <w:sz w:val="20"/>
        </w:rPr>
        <w:t>City: __________________________________ State: _______ Zip Code: _______</w:t>
      </w:r>
    </w:p>
    <w:p/>
    <w:p>
      <w:r>
        <w:rPr>
          <w:b/>
          <w:sz w:val="20"/>
        </w:rPr>
        <w:t>2. EMERGENCY CONTACT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</w:t>
      </w:r>
    </w:p>
    <w:p/>
    <w:p>
      <w:r>
        <w:rPr>
          <w:b/>
          <w:sz w:val="20"/>
        </w:rPr>
        <w:t>3. EMPLOYMENT INFORMATION</w:t>
      </w:r>
    </w:p>
    <w:p>
      <w:r>
        <w:rPr>
          <w:b w:val="0"/>
          <w:sz w:val="20"/>
        </w:rPr>
        <w:t>Current Employer: 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</w:t>
      </w:r>
    </w:p>
    <w:p>
      <w:r>
        <w:rPr>
          <w:b w:val="0"/>
          <w:sz w:val="20"/>
        </w:rPr>
        <w:t>Work Phone: ____________________________________________________________</w:t>
      </w:r>
    </w:p>
    <w:p>
      <w:r>
        <w:rPr>
          <w:b w:val="0"/>
          <w:sz w:val="20"/>
        </w:rPr>
        <w:t>Employer Address:</w:t>
      </w:r>
    </w:p>
    <w:p>
      <w:r>
        <w:rPr>
          <w:b w:val="0"/>
          <w:sz w:val="20"/>
        </w:rPr>
        <w:t>Street: ________________________________________________________________</w:t>
      </w:r>
    </w:p>
    <w:p>
      <w:r>
        <w:rPr>
          <w:b w:val="0"/>
          <w:sz w:val="20"/>
        </w:rPr>
        <w:t>City: __________________________________ State: _______ Zip Code: _______</w:t>
      </w:r>
    </w:p>
    <w:p/>
    <w:p>
      <w:r>
        <w:rPr>
          <w:b/>
          <w:sz w:val="20"/>
        </w:rPr>
        <w:t>4. INSURANCE INFORMATION</w:t>
      </w:r>
    </w:p>
    <w:p>
      <w:r>
        <w:rPr>
          <w:b w:val="0"/>
          <w:sz w:val="20"/>
        </w:rPr>
        <w:t>Insurance Provider: _____________________________________________________</w:t>
      </w:r>
    </w:p>
    <w:p>
      <w:r>
        <w:rPr>
          <w:b w:val="0"/>
          <w:sz w:val="20"/>
        </w:rPr>
        <w:t>Policy Number: _________________________________________________________</w:t>
      </w:r>
    </w:p>
    <w:p>
      <w:r>
        <w:rPr>
          <w:b w:val="0"/>
          <w:sz w:val="20"/>
        </w:rPr>
        <w:t>Group Number: __________________________________________________________</w:t>
      </w:r>
    </w:p>
    <w:p>
      <w:r>
        <w:rPr>
          <w:b w:val="0"/>
          <w:sz w:val="20"/>
        </w:rPr>
        <w:t>Insurance Agent Name: _________________________________________________</w:t>
      </w:r>
    </w:p>
    <w:p>
      <w:r>
        <w:rPr>
          <w:b w:val="0"/>
          <w:sz w:val="20"/>
        </w:rPr>
        <w:t>Agent Phone Number: _________________________________________________</w:t>
      </w:r>
    </w:p>
    <w:p/>
    <w:p>
      <w:r>
        <w:rPr>
          <w:b/>
          <w:sz w:val="20"/>
        </w:rPr>
        <w:t>5. LEGAL REPRESENTATION INFORMATION</w:t>
      </w:r>
    </w:p>
    <w:p>
      <w:r>
        <w:rPr>
          <w:b w:val="0"/>
          <w:sz w:val="20"/>
        </w:rPr>
        <w:t>Attorney Name: _________________________________________________________</w:t>
      </w:r>
    </w:p>
    <w:p>
      <w:r>
        <w:rPr>
          <w:b w:val="0"/>
          <w:sz w:val="20"/>
        </w:rPr>
        <w:t>Law Firm: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</w:t>
      </w:r>
    </w:p>
    <w:p/>
    <w:p>
      <w:r>
        <w:rPr>
          <w:b/>
          <w:sz w:val="20"/>
        </w:rPr>
        <w:t>6. REASON FOR INTAKE / SERVICES REQUESTED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7. AUTHORIZATION AND CONSENT</w:t>
      </w:r>
    </w:p>
    <w:p>
      <w:r>
        <w:rPr>
          <w:b w:val="0"/>
          <w:sz w:val="20"/>
        </w:rPr>
        <w:t>By signing below, I authorize the use and disclosure of my personal information as necessary for</w:t>
      </w:r>
    </w:p>
    <w:p>
      <w:r>
        <w:rPr>
          <w:b w:val="0"/>
          <w:sz w:val="20"/>
        </w:rPr>
        <w:t>the provision of legal services. I understand that all information provided is confidential and will</w:t>
      </w:r>
    </w:p>
    <w:p>
      <w:r>
        <w:rPr>
          <w:b w:val="0"/>
          <w:sz w:val="20"/>
        </w:rPr>
        <w:t>be handled in accordance with applicable laws and ethical standards. I certify that the information</w:t>
      </w:r>
    </w:p>
    <w:p>
      <w:r>
        <w:rPr>
          <w:b w:val="0"/>
          <w:sz w:val="20"/>
        </w:rPr>
        <w:t>provided in this intake form is true and accurate to the best of my knowledge.</w:t>
      </w:r>
    </w:p>
    <w:p/>
    <w:p/>
    <w:p>
      <w:r>
        <w:rPr>
          <w:b w:val="0"/>
          <w:sz w:val="20"/>
        </w:rPr>
        <w:t>Client Signature: __________________________________________</w:t>
      </w:r>
    </w:p>
    <w:p>
      <w:r>
        <w:rPr>
          <w:b w:val="0"/>
          <w:sz w:val="20"/>
        </w:rPr>
        <w:t>Printed Name: _____________________________________________</w:t>
      </w:r>
    </w:p>
    <w:p>
      <w:r>
        <w:rPr>
          <w:b w:val="0"/>
          <w:sz w:val="20"/>
        </w:rPr>
        <w:t>Date: _____________________________________________________</w:t>
      </w:r>
    </w:p>
    <w:p/>
    <w:p/>
    <w:p>
      <w:r>
        <w:rPr>
          <w:b/>
          <w:sz w:val="20"/>
        </w:rPr>
        <w:t>8. OFFICE USE ONLY</w:t>
      </w:r>
    </w:p>
    <w:p>
      <w:r>
        <w:rPr>
          <w:b w:val="0"/>
          <w:sz w:val="20"/>
        </w:rPr>
        <w:t>Intake Completed By: _________________________________________</w:t>
      </w:r>
    </w:p>
    <w:p>
      <w:r>
        <w:rPr>
          <w:b w:val="0"/>
          <w:sz w:val="20"/>
        </w:rPr>
        <w:t>Date: _____________________________________________________</w:t>
      </w:r>
    </w:p>
    <w:p>
      <w:r>
        <w:rPr>
          <w:b w:val="0"/>
          <w:sz w:val="20"/>
        </w:rPr>
        <w:t>Notes: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INTAKE STAFF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</w:t>
              <w:br/>
              <w:t>Date: 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</w:t>
              <w:br/>
              <w:t>Date: 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https://docs-professionals.com/printable-client-intake-form-template/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https://docs-professionals.com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docs-professionals.com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professionals.com/printable-client-intake-form-template/" TargetMode="External"/><Relationship Id="rId10" Type="http://schemas.openxmlformats.org/officeDocument/2006/relationships/hyperlink" Target="https://docs-profession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