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POWER OF ATTORNEY</w:t>
      </w:r>
    </w:p>
    <w:p/>
    <w:p/>
    <w:p>
      <w:r>
        <w:rPr>
          <w:b/>
          <w:sz w:val="20"/>
        </w:rPr>
        <w:t>Principal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City: ___________________________ State: ______________ Zip Code: 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/>
    <w:p>
      <w:r>
        <w:rPr>
          <w:b/>
          <w:sz w:val="20"/>
        </w:rPr>
        <w:t>Attorney-in-Fact (Agent)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City: ___________________________ State: ______________ Zip Code: 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/>
    <w:p>
      <w:r>
        <w:rPr>
          <w:b/>
          <w:sz w:val="20"/>
        </w:rPr>
        <w:t>GRANT OF AUTHORITY</w:t>
      </w:r>
    </w:p>
    <w:p>
      <w:r>
        <w:rPr>
          <w:b w:val="0"/>
          <w:sz w:val="20"/>
        </w:rPr>
        <w:t>I, the Principal named above, hereby appoint the Attorney-in-Fact named above as my true and lawful attorney-in-fact, to act in my name, place, and stead, to exercise the powers and authorities described below in accordance with United States law.</w:t>
      </w:r>
    </w:p>
    <w:p/>
    <w:p>
      <w:r>
        <w:rPr>
          <w:b w:val="0"/>
          <w:sz w:val="20"/>
        </w:rPr>
        <w:t>The Attorney-in-Fact shall have full power and authority to perform any and all acts that I could do personally with respect to the following matters: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Power</w:t>
            </w:r>
          </w:p>
        </w:tc>
        <w:tc>
          <w:tcPr>
            <w:tcW w:type="dxa" w:w="4986"/>
          </w:tcPr>
          <w:p>
            <w:r>
              <w:t>Authorized (Yes/No)</w:t>
            </w:r>
          </w:p>
        </w:tc>
      </w:tr>
      <w:tr>
        <w:tc>
          <w:tcPr>
            <w:tcW w:type="dxa" w:w="4986"/>
          </w:tcPr>
          <w:p>
            <w:r>
              <w:t>Real Property Transactions</w:t>
            </w:r>
          </w:p>
        </w:tc>
        <w:tc>
          <w:tcPr>
            <w:tcW w:type="dxa" w:w="4986"/>
          </w:tcPr>
          <w:p>
            <w:r>
              <w:t>___________________</w:t>
            </w:r>
          </w:p>
        </w:tc>
      </w:tr>
      <w:tr>
        <w:tc>
          <w:tcPr>
            <w:tcW w:type="dxa" w:w="4986"/>
          </w:tcPr>
          <w:p>
            <w:r>
              <w:t>Personal Property Transactions</w:t>
            </w:r>
          </w:p>
        </w:tc>
        <w:tc>
          <w:tcPr>
            <w:tcW w:type="dxa" w:w="4986"/>
          </w:tcPr>
          <w:p>
            <w:r>
              <w:t>___________________</w:t>
            </w:r>
          </w:p>
        </w:tc>
      </w:tr>
      <w:tr>
        <w:tc>
          <w:tcPr>
            <w:tcW w:type="dxa" w:w="4986"/>
          </w:tcPr>
          <w:p>
            <w:r>
              <w:t>Banking and Financial Transactions</w:t>
            </w:r>
          </w:p>
        </w:tc>
        <w:tc>
          <w:tcPr>
            <w:tcW w:type="dxa" w:w="4986"/>
          </w:tcPr>
          <w:p>
            <w:r>
              <w:t>___________________</w:t>
            </w:r>
          </w:p>
        </w:tc>
      </w:tr>
      <w:tr>
        <w:tc>
          <w:tcPr>
            <w:tcW w:type="dxa" w:w="4986"/>
          </w:tcPr>
          <w:p>
            <w:r>
              <w:t>Business Operating Transactions</w:t>
            </w:r>
          </w:p>
        </w:tc>
        <w:tc>
          <w:tcPr>
            <w:tcW w:type="dxa" w:w="4986"/>
          </w:tcPr>
          <w:p>
            <w:r>
              <w:t>___________________</w:t>
            </w:r>
          </w:p>
        </w:tc>
      </w:tr>
      <w:tr>
        <w:tc>
          <w:tcPr>
            <w:tcW w:type="dxa" w:w="4986"/>
          </w:tcPr>
          <w:p>
            <w:r>
              <w:t>Insurance and Annuity Transactions</w:t>
            </w:r>
          </w:p>
        </w:tc>
        <w:tc>
          <w:tcPr>
            <w:tcW w:type="dxa" w:w="4986"/>
          </w:tcPr>
          <w:p>
            <w:r>
              <w:t>___________________</w:t>
            </w:r>
          </w:p>
        </w:tc>
      </w:tr>
      <w:tr>
        <w:tc>
          <w:tcPr>
            <w:tcW w:type="dxa" w:w="4986"/>
          </w:tcPr>
          <w:p>
            <w:r>
              <w:t>Estate, Trust, and Other Beneficial Interests</w:t>
            </w:r>
          </w:p>
        </w:tc>
        <w:tc>
          <w:tcPr>
            <w:tcW w:type="dxa" w:w="4986"/>
          </w:tcPr>
          <w:p>
            <w:r>
              <w:t>___________________</w:t>
            </w:r>
          </w:p>
        </w:tc>
      </w:tr>
      <w:tr>
        <w:tc>
          <w:tcPr>
            <w:tcW w:type="dxa" w:w="4986"/>
          </w:tcPr>
          <w:p>
            <w:r>
              <w:t>Claims and Litigation</w:t>
            </w:r>
          </w:p>
        </w:tc>
        <w:tc>
          <w:tcPr>
            <w:tcW w:type="dxa" w:w="4986"/>
          </w:tcPr>
          <w:p>
            <w:r>
              <w:t>___________________</w:t>
            </w:r>
          </w:p>
        </w:tc>
      </w:tr>
      <w:tr>
        <w:tc>
          <w:tcPr>
            <w:tcW w:type="dxa" w:w="4986"/>
          </w:tcPr>
          <w:p>
            <w:r>
              <w:t>Personal and Family Maintenance</w:t>
            </w:r>
          </w:p>
        </w:tc>
        <w:tc>
          <w:tcPr>
            <w:tcW w:type="dxa" w:w="4986"/>
          </w:tcPr>
          <w:p>
            <w:r>
              <w:t>___________________</w:t>
            </w:r>
          </w:p>
        </w:tc>
      </w:tr>
      <w:tr>
        <w:tc>
          <w:tcPr>
            <w:tcW w:type="dxa" w:w="4986"/>
          </w:tcPr>
          <w:p>
            <w:r>
              <w:t>Benefits from Social Security, Medicare, Medicaid, or Other Governmental Programs</w:t>
            </w:r>
          </w:p>
        </w:tc>
        <w:tc>
          <w:tcPr>
            <w:tcW w:type="dxa" w:w="4986"/>
          </w:tcPr>
          <w:p>
            <w:r>
              <w:t>___________________</w:t>
            </w:r>
          </w:p>
        </w:tc>
      </w:tr>
      <w:tr>
        <w:tc>
          <w:tcPr>
            <w:tcW w:type="dxa" w:w="4986"/>
          </w:tcPr>
          <w:p>
            <w:r>
              <w:t>Retirement Plan Transactions</w:t>
            </w:r>
          </w:p>
        </w:tc>
        <w:tc>
          <w:tcPr>
            <w:tcW w:type="dxa" w:w="4986"/>
          </w:tcPr>
          <w:p>
            <w:r>
              <w:t>___________________</w:t>
            </w:r>
          </w:p>
        </w:tc>
      </w:tr>
      <w:tr>
        <w:tc>
          <w:tcPr>
            <w:tcW w:type="dxa" w:w="4986"/>
          </w:tcPr>
          <w:p>
            <w:r>
              <w:t>Tax Matters</w:t>
            </w:r>
          </w:p>
        </w:tc>
        <w:tc>
          <w:tcPr>
            <w:tcW w:type="dxa" w:w="4986"/>
          </w:tcPr>
          <w:p>
            <w:r>
              <w:t>___________________</w:t>
            </w:r>
          </w:p>
        </w:tc>
      </w:tr>
    </w:tbl>
    <w:p/>
    <w:p/>
    <w:p>
      <w:r>
        <w:rPr>
          <w:b/>
          <w:sz w:val="20"/>
        </w:rPr>
        <w:t>LIMITATIONS AND SPECIAL INSTRUCTIONS</w:t>
      </w:r>
    </w:p>
    <w:p>
      <w:r>
        <w:rPr>
          <w:b w:val="0"/>
          <w:sz w:val="20"/>
        </w:rPr>
        <w:t>_______________________________________________________________________________________________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_______________________________________________________________________________________________</w:t>
      </w:r>
    </w:p>
    <w:p/>
    <w:p/>
    <w:p>
      <w:r>
        <w:rPr>
          <w:b/>
          <w:sz w:val="20"/>
        </w:rPr>
        <w:t>EFFECTIVE DATE AND DURATION</w:t>
      </w:r>
    </w:p>
    <w:p>
      <w:r>
        <w:rPr>
          <w:b w:val="0"/>
          <w:sz w:val="20"/>
        </w:rPr>
        <w:t>This Power of Attorney is effective immediately upon execution and shall remain in effect until revoked by me in writing.</w:t>
      </w:r>
    </w:p>
    <w:p/>
    <w:p/>
    <w:p>
      <w:r>
        <w:rPr>
          <w:b/>
          <w:sz w:val="20"/>
        </w:rPr>
        <w:t>REVOCATION</w:t>
      </w:r>
    </w:p>
    <w:p>
      <w:r>
        <w:rPr>
          <w:b w:val="0"/>
          <w:sz w:val="20"/>
        </w:rPr>
        <w:t>This Power of Attorney shall be revoked by any written notice delivered to the Attorney-in-Fact or upon my death or adjudication of incapacity.</w:t>
      </w:r>
    </w:p>
    <w:p/>
    <w:p/>
    <w:p>
      <w:r>
        <w:rPr>
          <w:b/>
          <w:sz w:val="20"/>
        </w:rPr>
        <w:t>GOVERNING LAW</w:t>
      </w:r>
    </w:p>
    <w:p>
      <w:r>
        <w:rPr>
          <w:b w:val="0"/>
          <w:sz w:val="20"/>
        </w:rPr>
        <w:t>This Power of Attorney shall be governed by and construed in accordance with the laws of the State of __________________, United States of America.</w:t>
      </w:r>
    </w:p>
    <w:p/>
    <w:p/>
    <w:p>
      <w:r>
        <w:rPr>
          <w:b/>
          <w:sz w:val="20"/>
        </w:rPr>
        <w:t>RELIANCE ON THIS POWER OF ATTORNEY</w:t>
      </w:r>
    </w:p>
    <w:p>
      <w:r>
        <w:rPr>
          <w:b w:val="0"/>
          <w:sz w:val="20"/>
        </w:rPr>
        <w:t>Any person, including my Attorney-in-Fact, may rely upon the validity of this Power of Attorney or a copy of it unless that person knows it has terminated or is invalid.</w:t>
      </w:r>
    </w:p>
    <w:p/>
    <w:p/>
    <w:p>
      <w:r>
        <w:rPr>
          <w:b/>
          <w:sz w:val="20"/>
        </w:rPr>
        <w:t>INDEMNIFICATION</w:t>
      </w:r>
    </w:p>
    <w:p>
      <w:r>
        <w:rPr>
          <w:b w:val="0"/>
          <w:sz w:val="20"/>
        </w:rPr>
        <w:t>I hereby agree to indemnify and hold harmless any third party who accepts and acts under this Power of Attorney.</w:t>
      </w:r>
    </w:p>
    <w:p/>
    <w:p/>
    <w:p>
      <w:r>
        <w:rPr>
          <w:b/>
          <w:sz w:val="20"/>
        </w:rPr>
        <w:t>PRINCIPAL'S SIGNATURE</w:t>
      </w:r>
    </w:p>
    <w:p>
      <w:r>
        <w:rPr>
          <w:b w:val="0"/>
          <w:sz w:val="20"/>
        </w:rPr>
        <w:t>I, the undersigned Principal, sign this Power of Attorney on this day, acknowledging that I have read and understand its contents and agree to the terms stated herein.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Principal's Signature: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Notary Public Signature: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Principal's Printed Name: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/>
    <w:p/>
    <w:p>
      <w:r>
        <w:rPr>
          <w:b/>
          <w:sz w:val="20"/>
        </w:rPr>
        <w:t>NOTARY ACKNOWLEDGMENT</w:t>
      </w:r>
    </w:p>
    <w:p>
      <w:r>
        <w:rPr>
          <w:b w:val="0"/>
          <w:sz w:val="20"/>
        </w:rPr>
        <w:t>State of ______________________</w:t>
      </w:r>
    </w:p>
    <w:p>
      <w:r>
        <w:rPr>
          <w:b w:val="0"/>
          <w:sz w:val="20"/>
        </w:rPr>
        <w:t>County of _____________________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On this ______ day of _______________, before me, the undersigned Notary Public, personally appeared _______________________, known to me (or satisfactorily proven) to be the person whose name is subscribed to the within instrument, and acknowledged that he/she executed the same for the purposes therein contained.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In witness whereof, I hereunto set my hand and official seal.</w:t>
      </w:r>
    </w:p>
    <w:p/>
    <w:p/>
    <w:p/>
    <w:p>
      <w:r>
        <w:rPr>
          <w:b w:val="0"/>
          <w:sz w:val="20"/>
        </w:rPr>
        <w:t>Notary Public Signature: ________________________________</w:t>
      </w:r>
    </w:p>
    <w:p>
      <w:r>
        <w:rPr>
          <w:b w:val="0"/>
          <w:sz w:val="20"/>
        </w:rPr>
        <w:t>My Commission Expires: _________________________________</w:t>
      </w:r>
    </w:p>
    <w:p>
      <w:r>
        <w:rPr>
          <w:b w:val="0"/>
          <w:sz w:val="20"/>
        </w:rPr>
        <w:t>Notary Seal:</w:t>
      </w:r>
    </w:p>
    <w:p/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https://docs-professionals.com/power-of-attorney-template/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https://docs-professionals.com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docs-professionals.com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professionals.com/power-of-attorney-template/" TargetMode="External"/><Relationship Id="rId10" Type="http://schemas.openxmlformats.org/officeDocument/2006/relationships/hyperlink" Target="https://docs-professiona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