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PHOTOGRAPHY SERVICES ORDER FORM</w:t>
      </w:r>
    </w:p>
    <w:p/>
    <w:p>
      <w:r>
        <w:rPr>
          <w:b/>
          <w:sz w:val="20"/>
        </w:rPr>
        <w:t>CLIENT INFORMATION</w:t>
      </w:r>
    </w:p>
    <w:p>
      <w:r>
        <w:rPr>
          <w:b w:val="0"/>
          <w:sz w:val="20"/>
        </w:rPr>
        <w:t>Full Name: ____________________________________________________________</w:t>
      </w:r>
    </w:p>
    <w:p>
      <w:r>
        <w:rPr>
          <w:b w:val="0"/>
          <w:sz w:val="20"/>
        </w:rPr>
        <w:t>Company Name (if applicable): 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PHOTOGRAPHER INFORMATION</w:t>
      </w:r>
    </w:p>
    <w:p>
      <w:r>
        <w:rPr>
          <w:b w:val="0"/>
          <w:sz w:val="20"/>
        </w:rPr>
        <w:t>Photographer Name: _____________________________________________________</w:t>
      </w:r>
    </w:p>
    <w:p>
      <w:r>
        <w:rPr>
          <w:b w:val="0"/>
          <w:sz w:val="20"/>
        </w:rPr>
        <w:t>Company Name (if applicable): 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EVENT / PROJECT DETAILS</w:t>
      </w:r>
    </w:p>
    <w:p>
      <w:r>
        <w:rPr>
          <w:b w:val="0"/>
          <w:sz w:val="20"/>
        </w:rPr>
        <w:t>Event/Project Name: ____________________________________________________</w:t>
      </w:r>
    </w:p>
    <w:p>
      <w:r>
        <w:rPr>
          <w:b w:val="0"/>
          <w:sz w:val="20"/>
        </w:rPr>
        <w:t>Event Date(s): _________________________________________________________</w:t>
      </w:r>
    </w:p>
    <w:p>
      <w:r>
        <w:rPr>
          <w:b w:val="0"/>
          <w:sz w:val="20"/>
        </w:rPr>
        <w:t>Event Location(s): _____________________________________________________</w:t>
      </w:r>
    </w:p>
    <w:p>
      <w:r>
        <w:rPr>
          <w:b w:val="0"/>
          <w:sz w:val="20"/>
        </w:rPr>
        <w:t>Type of Photography Services: __________________________________________</w:t>
      </w:r>
    </w:p>
    <w:p>
      <w:r>
        <w:rPr>
          <w:b w:val="0"/>
          <w:sz w:val="20"/>
        </w:rPr>
        <w:t>Number of Hours Agreed: ________________________________________________</w:t>
      </w:r>
    </w:p>
    <w:p>
      <w:r>
        <w:rPr>
          <w:b w:val="0"/>
          <w:sz w:val="20"/>
        </w:rPr>
        <w:t>Additional Services (please specify): ____________________________________</w:t>
      </w:r>
    </w:p>
    <w:p/>
    <w:p>
      <w:r>
        <w:rPr>
          <w:b/>
          <w:sz w:val="20"/>
        </w:rPr>
        <w:t>EQUIPMENT AND SETUP</w:t>
      </w:r>
    </w:p>
    <w:p>
      <w:r>
        <w:rPr>
          <w:b w:val="0"/>
          <w:sz w:val="20"/>
        </w:rPr>
        <w:t>Equipment Provided by Photographer: ____________________________________</w:t>
      </w:r>
    </w:p>
    <w:p>
      <w:r>
        <w:rPr>
          <w:b w:val="0"/>
          <w:sz w:val="20"/>
        </w:rPr>
        <w:t>Client-Supplied Equipment (if any): _____________________________________</w:t>
      </w:r>
    </w:p>
    <w:p>
      <w:r>
        <w:rPr>
          <w:b w:val="0"/>
          <w:sz w:val="20"/>
        </w:rPr>
        <w:t>Special Setup Requirements: ____________________________________________</w:t>
      </w:r>
    </w:p>
    <w:p/>
    <w:p>
      <w:r>
        <w:rPr>
          <w:b/>
          <w:sz w:val="20"/>
        </w:rPr>
        <w:t>PAYMENT TERMS</w:t>
      </w:r>
    </w:p>
    <w:p>
      <w:r>
        <w:rPr>
          <w:b w:val="0"/>
          <w:sz w:val="20"/>
        </w:rPr>
        <w:t>Total Fee: $__________________ USD</w:t>
      </w:r>
    </w:p>
    <w:p>
      <w:r>
        <w:rPr>
          <w:b w:val="0"/>
          <w:sz w:val="20"/>
        </w:rPr>
        <w:t>Deposit Amount (if any): $__________________ USD</w:t>
      </w:r>
    </w:p>
    <w:p>
      <w:r>
        <w:rPr>
          <w:b w:val="0"/>
          <w:sz w:val="20"/>
        </w:rPr>
        <w:t>Balance Due: $__________________ USD</w:t>
      </w:r>
    </w:p>
    <w:p>
      <w:r>
        <w:rPr>
          <w:b w:val="0"/>
          <w:sz w:val="20"/>
        </w:rPr>
        <w:t>Deposit Due Date (if applicable): _______________________________________</w:t>
      </w:r>
    </w:p>
    <w:p>
      <w:r>
        <w:rPr>
          <w:b w:val="0"/>
          <w:sz w:val="20"/>
        </w:rPr>
        <w:t>Balance Due Date: ______________________________________________________</w:t>
      </w:r>
    </w:p>
    <w:p>
      <w:r>
        <w:rPr>
          <w:b w:val="0"/>
          <w:sz w:val="20"/>
        </w:rPr>
        <w:t>Payment Method(s): _____________________________________________________</w:t>
      </w:r>
    </w:p>
    <w:p/>
    <w:p>
      <w:r>
        <w:rPr>
          <w:b/>
          <w:sz w:val="20"/>
        </w:rPr>
        <w:t>CANCELLATION AND RESCHEDULING POLICY</w:t>
      </w:r>
    </w:p>
    <w:p>
      <w:r>
        <w:rPr>
          <w:b w:val="0"/>
          <w:sz w:val="20"/>
        </w:rPr>
        <w:t>Client may cancel or reschedule the services by providing written notice to the Photographer. Cancellation made less than seven (7) days prior to the event/project date may result in forfeiture of deposit or additional fees as agreed. Rescheduling requests are subject to Photographer’s availability and must be confirmed in writing.</w:t>
      </w:r>
    </w:p>
    <w:p/>
    <w:p>
      <w:r>
        <w:rPr>
          <w:b/>
          <w:sz w:val="20"/>
        </w:rPr>
        <w:t>DELIVERY OF FINAL PRODUCTS</w:t>
      </w:r>
    </w:p>
    <w:p>
      <w:r>
        <w:rPr>
          <w:b w:val="0"/>
          <w:sz w:val="20"/>
        </w:rPr>
        <w:t>The Photographer will deliver final edited images and/or products within the agreed timeframe upon receipt of full payment. Delivery format and method will be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USAGE RIGHTS AND LICENSING</w:t>
      </w:r>
    </w:p>
    <w:p>
      <w:r>
        <w:rPr>
          <w:b w:val="0"/>
          <w:sz w:val="20"/>
        </w:rPr>
        <w:t>The Photographer retains the copyright to all images and products unless otherwise agreed in writing. The Client is granted a non-exclusive, non-transferable license to use the delivered images for personal or business use as specified herein. Any commercial use, reproduction, or distribution beyond the agreed scope requires Photographer’s prior written consent.</w:t>
      </w:r>
    </w:p>
    <w:p/>
    <w:p>
      <w:r>
        <w:rPr>
          <w:b/>
          <w:sz w:val="20"/>
        </w:rPr>
        <w:t>CLIENT RESPONSIBILITIES</w:t>
      </w:r>
    </w:p>
    <w:p>
      <w:r>
        <w:rPr>
          <w:b w:val="0"/>
          <w:sz w:val="20"/>
        </w:rPr>
        <w:t>Client agrees to provide accurate information, access to event locations, and any necessary permissions or permits. Client will cooperate reasonably to facilitate Photographer’s work, including timely communication and approvals as needed.</w:t>
      </w:r>
    </w:p>
    <w:p/>
    <w:p>
      <w:r>
        <w:rPr>
          <w:b/>
          <w:sz w:val="20"/>
        </w:rPr>
        <w:t>LIABILITY AND INDEMNIFICATION</w:t>
      </w:r>
    </w:p>
    <w:p>
      <w:r>
        <w:rPr>
          <w:b w:val="0"/>
          <w:sz w:val="20"/>
        </w:rPr>
        <w:t>Photographer’s liability for any claim arising out of this agreement shall be limited to the amount paid by Client for the services. Photographer is not liable for damages beyond this amount, including consequential or incidental damages. Client agrees to indemnify and hold Photographer harmless from any claims, damages, or expenses arising from Client’s actions or use of delivered products.</w:t>
      </w:r>
    </w:p>
    <w:p/>
    <w:p>
      <w:r>
        <w:rPr>
          <w:b/>
          <w:sz w:val="20"/>
        </w:rPr>
        <w:t>FORCE MAJEURE</w:t>
      </w:r>
    </w:p>
    <w:p>
      <w:r>
        <w:rPr>
          <w:b w:val="0"/>
          <w:sz w:val="20"/>
        </w:rPr>
        <w:t>Neither party shall be held liable for delays or failure to perform caused by events beyond their reasonable control, including but not limited to acts of God, natural disasters, government actions, or other unforeseen circumstances. In such cases, parties will make reasonable efforts to reschedule or adjust obligations accordingly.</w:t>
      </w:r>
    </w:p>
    <w:p/>
    <w:p>
      <w:r>
        <w:rPr>
          <w:b/>
          <w:sz w:val="20"/>
        </w:rPr>
        <w:t>ENTIRE AGREEMENT</w:t>
      </w:r>
    </w:p>
    <w:p>
      <w:r>
        <w:rPr>
          <w:b w:val="0"/>
          <w:sz w:val="20"/>
        </w:rPr>
        <w:t>This document constitutes the entire agreement between the Client and the Photographer regarding the services described herein and supersedes all prior agreements or understandings, written or oral. Any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https://docs-professionals.com/photography-order-form-template/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hotography-order-form-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