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BOOTH RENTAL AGREEMENT</w:t>
      </w:r>
    </w:p>
    <w:p/>
    <w:p>
      <w:r>
        <w:rPr>
          <w:b w:val="0"/>
          <w:sz w:val="20"/>
        </w:rPr>
        <w:t>This Photo Booth Rental Agreement (the "Agreement") is made between the following parties:</w:t>
      </w:r>
    </w:p>
    <w:p/>
    <w:p>
      <w:r>
        <w:rPr>
          <w:b/>
          <w:sz w:val="20"/>
        </w:rPr>
        <w:t>Rental Company Information:</w:t>
      </w:r>
    </w:p>
    <w:p>
      <w:r>
        <w:rPr>
          <w:b w:val="0"/>
          <w:sz w:val="20"/>
        </w:rPr>
        <w:t>Company Name: ________________________________________________________</w:t>
      </w:r>
    </w:p>
    <w:p>
      <w:r>
        <w:rPr>
          <w:b w:val="0"/>
          <w:sz w:val="20"/>
        </w:rPr>
        <w:t>Authorized Representative: 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 Organization: 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Event Information:</w:t>
      </w:r>
    </w:p>
    <w:p>
      <w:r>
        <w:rPr>
          <w:b w:val="0"/>
          <w:sz w:val="20"/>
        </w:rPr>
        <w:t>Event Name: ___________________________________________________________</w:t>
      </w:r>
    </w:p>
    <w:p>
      <w:r>
        <w:rPr>
          <w:b w:val="0"/>
          <w:sz w:val="20"/>
        </w:rPr>
        <w:t>Event Address / Venue: _________________________________________________</w:t>
      </w:r>
    </w:p>
    <w:p>
      <w:r>
        <w:rPr>
          <w:b w:val="0"/>
          <w:sz w:val="20"/>
        </w:rPr>
        <w:t>Event Date(s): ________________________________________________________</w:t>
      </w:r>
    </w:p>
    <w:p>
      <w:r>
        <w:rPr>
          <w:b w:val="0"/>
          <w:sz w:val="20"/>
        </w:rPr>
        <w:t>Event Start Time: ___________________ Event End Time: __________________</w:t>
      </w:r>
    </w:p>
    <w:p/>
    <w:p>
      <w:r>
        <w:rPr>
          <w:b/>
          <w:sz w:val="20"/>
        </w:rPr>
        <w:t>Equipment to be Provided:</w:t>
      </w:r>
    </w:p>
    <w:p>
      <w:r>
        <w:rPr>
          <w:b w:val="0"/>
          <w:sz w:val="20"/>
        </w:rPr>
        <w:t>Photo Booth Model: ____________________________________________________</w:t>
      </w:r>
    </w:p>
    <w:p>
      <w:r>
        <w:rPr>
          <w:b w:val="0"/>
          <w:sz w:val="20"/>
        </w:rPr>
        <w:t>Included Accessories: _________________________________________________</w:t>
      </w:r>
    </w:p>
    <w:p>
      <w:r>
        <w:rPr>
          <w:b w:val="0"/>
          <w:sz w:val="20"/>
        </w:rPr>
        <w:t>Setup Requirements: _________________________________________________</w:t>
      </w:r>
    </w:p>
    <w:p/>
    <w:p>
      <w:r>
        <w:rPr>
          <w:b/>
          <w:sz w:val="20"/>
        </w:rPr>
        <w:t>Rental Fees and Payment Terms:</w:t>
      </w:r>
    </w:p>
    <w:p>
      <w:r>
        <w:rPr>
          <w:b w:val="0"/>
          <w:sz w:val="20"/>
        </w:rPr>
        <w:t>Total Rental Fee: ________________ USD</w:t>
      </w:r>
    </w:p>
    <w:p>
      <w:r>
        <w:rPr>
          <w:b w:val="0"/>
          <w:sz w:val="20"/>
        </w:rPr>
        <w:t>Deposit Amount (if any): ________________ USD</w:t>
      </w:r>
    </w:p>
    <w:p>
      <w:r>
        <w:rPr>
          <w:b w:val="0"/>
          <w:sz w:val="20"/>
        </w:rPr>
        <w:t>Balance Due: ________________ USD</w:t>
      </w:r>
    </w:p>
    <w:p>
      <w:r>
        <w:rPr>
          <w:b w:val="0"/>
          <w:sz w:val="20"/>
        </w:rPr>
        <w:t>Payment Method: _________________________________________________</w:t>
      </w:r>
    </w:p>
    <w:p>
      <w:r>
        <w:rPr>
          <w:b w:val="0"/>
          <w:sz w:val="20"/>
        </w:rPr>
        <w:t>Deposit Due Date: _________________________________________________</w:t>
      </w:r>
    </w:p>
    <w:p>
      <w:r>
        <w:rPr>
          <w:b w:val="0"/>
          <w:sz w:val="20"/>
        </w:rPr>
        <w:t>Balance Due Date: _________________________________________________</w:t>
      </w:r>
    </w:p>
    <w:p/>
    <w:p>
      <w:r>
        <w:rPr>
          <w:b/>
          <w:sz w:val="20"/>
        </w:rPr>
        <w:t>Services Included:</w:t>
      </w:r>
    </w:p>
    <w:p>
      <w:r>
        <w:rPr>
          <w:b w:val="0"/>
          <w:sz w:val="20"/>
        </w:rPr>
        <w:t>- Delivery, Setup, and Removal of Photo Booth</w:t>
      </w:r>
    </w:p>
    <w:p>
      <w:r>
        <w:rPr>
          <w:b w:val="0"/>
          <w:sz w:val="20"/>
        </w:rPr>
        <w:t>- On-site Staff Assistance during Event</w:t>
      </w:r>
    </w:p>
    <w:p>
      <w:r>
        <w:rPr>
          <w:b w:val="0"/>
          <w:sz w:val="20"/>
        </w:rPr>
        <w:t>- Unlimited Photo Sessions during Rental Period</w:t>
      </w:r>
    </w:p>
    <w:p>
      <w:r>
        <w:rPr>
          <w:b w:val="0"/>
          <w:sz w:val="20"/>
        </w:rPr>
        <w:t>- Customizable Photo Templates</w:t>
      </w:r>
    </w:p>
    <w:p>
      <w:r>
        <w:rPr>
          <w:b w:val="0"/>
          <w:sz w:val="20"/>
        </w:rPr>
        <w:t>- Digital Copies of Photos Provided</w:t>
      </w:r>
    </w:p>
    <w:p>
      <w:r>
        <w:rPr>
          <w:b w:val="0"/>
          <w:sz w:val="20"/>
        </w:rPr>
        <w:t>- Props and Backdrops as Agreed</w:t>
      </w:r>
    </w:p>
    <w:p/>
    <w:p>
      <w:r>
        <w:rPr>
          <w:b/>
          <w:sz w:val="20"/>
        </w:rPr>
        <w:t>Responsibilities and Obligations:</w:t>
      </w:r>
    </w:p>
    <w:p>
      <w:r>
        <w:rPr>
          <w:b w:val="0"/>
          <w:sz w:val="20"/>
        </w:rPr>
        <w:t>Rental Company Obligations:</w:t>
      </w:r>
    </w:p>
    <w:p>
      <w:r>
        <w:rPr>
          <w:b w:val="0"/>
          <w:sz w:val="20"/>
        </w:rPr>
        <w:t>The Rental Company agrees to deliver, install, maintain, and remove the Photo Booth equipment at the Event location in a professional manner, provide qualified staff to operate the equipment during the Event, and ensure that all equipment is in good working order.</w:t>
      </w:r>
    </w:p>
    <w:p/>
    <w:p>
      <w:r>
        <w:rPr>
          <w:b w:val="0"/>
          <w:sz w:val="20"/>
        </w:rPr>
        <w:t>Client Obligations:</w:t>
      </w:r>
    </w:p>
    <w:p>
      <w:r>
        <w:rPr>
          <w:b w:val="0"/>
          <w:sz w:val="20"/>
        </w:rPr>
        <w:t>The Client agrees to provide a safe and suitable location for the Photo Booth, ensure access to necessary power supply, supervise guests to prevent misuse or damage to equipment, and comply with all venue rules and regulations.</w:t>
      </w:r>
    </w:p>
    <w:p/>
    <w:p>
      <w:r>
        <w:rPr>
          <w:b/>
          <w:sz w:val="20"/>
        </w:rPr>
        <w:t>Use and Care of Equipment:</w:t>
      </w:r>
    </w:p>
    <w:p>
      <w:r>
        <w:rPr>
          <w:b w:val="0"/>
          <w:sz w:val="20"/>
        </w:rPr>
        <w:t>The Client is responsible for all equipment while it is on Client’s premises and agrees to return all equipment in the same condition as delivered, ordinary wear and tear excepted. Any damage, loss, or theft must be reported immediately and Client will be responsible for repair or replacement costs.</w:t>
      </w:r>
    </w:p>
    <w:p/>
    <w:p>
      <w:r>
        <w:rPr>
          <w:b/>
          <w:sz w:val="20"/>
        </w:rPr>
        <w:t>Cancellation Policy:</w:t>
      </w:r>
    </w:p>
    <w:p>
      <w:r>
        <w:rPr>
          <w:b w:val="0"/>
          <w:sz w:val="20"/>
        </w:rPr>
        <w:t>Cancellations must be made in writing. Deposits are non-refundable. If cancellation occurs within ___ days of the Event date, Client agrees to pay ___% of the total rental fee as liquidated damages. The Rental Company reserves the right to cancel or reschedule due to unforeseen circumstances and will notify the Client promptly.</w:t>
      </w:r>
    </w:p>
    <w:p/>
    <w:p>
      <w:r>
        <w:rPr>
          <w:b/>
          <w:sz w:val="20"/>
        </w:rPr>
        <w:t>Liability and Indemnification:</w:t>
      </w:r>
    </w:p>
    <w:p>
      <w:r>
        <w:rPr>
          <w:b w:val="0"/>
          <w:sz w:val="20"/>
        </w:rPr>
        <w:t>The Rental Company shall not be liable for any indirect, incidental, or consequential damages arising from the use or inability to use the equipment. The Client agrees to indemnify and hold harmless the Rental Company and its employees from any claims, damages, losses, or expenses arising from Client’s use of the equipment, including personal injury or property damage.</w:t>
      </w:r>
    </w:p>
    <w:p/>
    <w:p>
      <w:r>
        <w:rPr>
          <w:b/>
          <w:sz w:val="20"/>
        </w:rPr>
        <w:t>Force Majeure:</w:t>
      </w:r>
    </w:p>
    <w:p>
      <w:r>
        <w:rPr>
          <w:b w:val="0"/>
          <w:sz w:val="20"/>
        </w:rPr>
        <w:t>Neither party shall be liable for failure to perform due to causes beyond their reasonable control, including but not limited to acts of God, natural disasters, government restrictions, strikes, or other unforeseen events. In such cases, both parties shall make reasonable efforts to reschedule or find alternative solutions.</w:t>
      </w:r>
    </w:p>
    <w:p/>
    <w:p>
      <w:r>
        <w:rPr>
          <w:b/>
          <w:sz w:val="20"/>
        </w:rPr>
        <w:t>Governing Law and Dispute Resolution:</w:t>
      </w:r>
    </w:p>
    <w:p>
      <w:r>
        <w:rPr>
          <w:b w:val="0"/>
          <w:sz w:val="20"/>
        </w:rPr>
        <w:t>This Agreement shall be governed by and construed in accordance with the laws of the State of ____________________, United States of America. Any disputes arising from this Agreement shall be resolved first through good faith negotiation between the parties. If unresolved, disputes shall be submitted to binding arbitration in accordance with the rules of the American Arbitration Association.</w:t>
      </w:r>
    </w:p>
    <w:p/>
    <w:p>
      <w:r>
        <w:rPr>
          <w:b/>
          <w:sz w:val="20"/>
        </w:rPr>
        <w:t>Entire Agreement:</w:t>
      </w:r>
    </w:p>
    <w:p>
      <w:r>
        <w:rPr>
          <w:b w:val="0"/>
          <w:sz w:val="20"/>
        </w:rPr>
        <w:t>This Agreement constitutes the entire understanding between the parties and supersedes all prior negotiations, understandings, and agreements, whether written or oral. Any amendments must be made in writing and signed by both parties.</w:t>
      </w:r>
    </w:p>
    <w:p/>
    <w:p/>
    <w:p>
      <w:r>
        <w:rPr>
          <w:b w:val="0"/>
          <w:sz w:val="20"/>
        </w:rPr>
        <w:t>IN WITNESS WHEREOF, the parties have executed this Agreement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RENTAL COMPANY</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https://docs-professionals.com/photo-booth-rental-contract-template/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photo-booth-rental-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