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NOTARY ACKNOWLEDGMENT AND CERTIFICATE TEMPLATE</w:t>
      </w:r>
    </w:p>
    <w:p/>
    <w:p/>
    <w:p>
      <w:r>
        <w:rPr>
          <w:b/>
          <w:sz w:val="20"/>
        </w:rPr>
        <w:t>State of _____________________________</w:t>
      </w:r>
    </w:p>
    <w:p>
      <w:r>
        <w:rPr>
          <w:b/>
          <w:sz w:val="20"/>
        </w:rPr>
        <w:t>County of ____________________________</w:t>
      </w:r>
    </w:p>
    <w:p/>
    <w:p>
      <w:r>
        <w:rPr>
          <w:b w:val="0"/>
          <w:sz w:val="20"/>
        </w:rPr>
        <w:t>On this day, before me, the undersigned Notary Public, personally appeared the following individual(s), whose identity I verified through satisfactory evidence, and who executed the foregoing instrument:</w:t>
      </w:r>
    </w:p>
    <w:p/>
    <w:p>
      <w:r>
        <w:rPr>
          <w:b w:val="0"/>
          <w:sz w:val="20"/>
        </w:rPr>
        <w:t>Name of Signer(s): _________________________________________________________</w:t>
      </w:r>
    </w:p>
    <w:p>
      <w:r>
        <w:rPr>
          <w:b w:val="0"/>
          <w:sz w:val="20"/>
        </w:rPr>
        <w:t>Address of Signer(s): ______________________________________________________</w:t>
      </w:r>
    </w:p>
    <w:p>
      <w:r>
        <w:rPr>
          <w:b w:val="0"/>
          <w:sz w:val="20"/>
        </w:rPr>
        <w:t>Type of Identification Presented: ____________________________________________</w:t>
      </w:r>
    </w:p>
    <w:p>
      <w:r>
        <w:rPr>
          <w:b w:val="0"/>
          <w:sz w:val="20"/>
        </w:rPr>
        <w:t>Identification Number: ______________________________________________________</w:t>
      </w:r>
    </w:p>
    <w:p/>
    <w:p>
      <w:r>
        <w:rPr>
          <w:b w:val="0"/>
          <w:sz w:val="20"/>
        </w:rPr>
        <w:t>The signer(s) personally appeared before me, acknowledged executing the instrument freely and voluntarily for the purposes therein stated, and declared under oath that the statements contained therein are true and correct to the best of their knowledge and belief.</w:t>
      </w:r>
    </w:p>
    <w:p/>
    <w:p>
      <w:r>
        <w:rPr>
          <w:b/>
          <w:sz w:val="20"/>
        </w:rPr>
        <w:t>IN WITNESS WHEREOF, I have hereunto set my hand and official seal this ________ day of __________________, 20____.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Signature:</w:t>
            </w:r>
          </w:p>
        </w:tc>
        <w:tc>
          <w:tcPr>
            <w:tcW w:type="dxa" w:w="4986"/>
            <w:tcBorders>
              <w:top w:val="nil"/>
              <w:left w:val="nil"/>
              <w:bottom w:val="nil"/>
              <w:right w:val="nil"/>
              <w:insideH w:val="nil"/>
              <w:insideV w:val="nil"/>
            </w:tcBorders>
          </w:tcPr>
          <w:p>
            <w:pPr>
              <w:jc w:val="center"/>
            </w:pPr>
            <w:r>
              <w:t>Printed Name of Notary:</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________________________________</w:t>
            </w:r>
          </w:p>
        </w:tc>
      </w:tr>
      <w:tr>
        <w:tc>
          <w:tcPr>
            <w:tcW w:type="dxa" w:w="4986"/>
            <w:tcBorders>
              <w:top w:val="nil"/>
              <w:left w:val="nil"/>
              <w:bottom w:val="nil"/>
              <w:right w:val="nil"/>
              <w:insideH w:val="nil"/>
              <w:insideV w:val="nil"/>
            </w:tcBorders>
          </w:tcPr>
          <w:p>
            <w:pPr>
              <w:jc w:val="center"/>
            </w:pPr>
            <w:r>
              <w:t>Commission Number:</w:t>
            </w:r>
          </w:p>
        </w:tc>
        <w:tc>
          <w:tcPr>
            <w:tcW w:type="dxa" w:w="4986"/>
            <w:tcBorders>
              <w:top w:val="nil"/>
              <w:left w:val="nil"/>
              <w:bottom w:val="nil"/>
              <w:right w:val="nil"/>
              <w:insideH w:val="nil"/>
              <w:insideV w:val="nil"/>
            </w:tcBorders>
          </w:tcPr>
          <w:p>
            <w:pPr>
              <w:jc w:val="center"/>
            </w:pPr>
            <w:r>
              <w:t>Commission Expiration Date:</w:t>
            </w:r>
          </w:p>
        </w:tc>
      </w:tr>
      <w:tr>
        <w:tc>
          <w:tcPr>
            <w:tcW w:type="dxa" w:w="4986"/>
            <w:tcBorders>
              <w:top w:val="nil"/>
              <w:left w:val="nil"/>
              <w:bottom w:val="nil"/>
              <w:right w:val="nil"/>
              <w:insideH w:val="nil"/>
              <w:insideV w:val="nil"/>
            </w:tcBorders>
          </w:tcPr>
          <w:p>
            <w:pPr>
              <w:jc w:val="center"/>
            </w:pPr>
            <w:r>
              <w:t>________________________________</w:t>
            </w:r>
          </w:p>
        </w:tc>
        <w:tc>
          <w:tcPr>
            <w:tcW w:type="dxa" w:w="4986"/>
            <w:tcBorders>
              <w:top w:val="nil"/>
              <w:left w:val="nil"/>
              <w:bottom w:val="nil"/>
              <w:right w:val="nil"/>
              <w:insideH w:val="nil"/>
              <w:insideV w:val="nil"/>
            </w:tcBorders>
          </w:tcPr>
          <w:p>
            <w:pPr>
              <w:jc w:val="center"/>
            </w:pPr>
            <w:r>
              <w:t>________________________________</w:t>
            </w:r>
          </w:p>
        </w:tc>
      </w:tr>
    </w:tbl>
    <w:p/>
    <w:p/>
    <w:p>
      <w:pPr>
        <w:jc w:val="center"/>
      </w:pPr>
      <w:r>
        <w:rPr>
          <w:b/>
          <w:sz w:val="20"/>
        </w:rPr>
        <w:t>Jurat</w:t>
      </w:r>
    </w:p>
    <w:p/>
    <w:p>
      <w:r>
        <w:rPr>
          <w:b w:val="0"/>
          <w:sz w:val="20"/>
        </w:rPr>
        <w:t>Subscribed and sworn to (or affirmed) before me on this ________ day of __________________, 20____, by ________________________________________________________, proved to me on the basis of satisfactory evidence to be the person(s) who appeared before me.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Signature:</w:t>
            </w:r>
          </w:p>
        </w:tc>
        <w:tc>
          <w:tcPr>
            <w:tcW w:type="dxa" w:w="4986"/>
            <w:tcBorders>
              <w:top w:val="nil"/>
              <w:left w:val="nil"/>
              <w:bottom w:val="nil"/>
              <w:right w:val="nil"/>
              <w:insideH w:val="nil"/>
              <w:insideV w:val="nil"/>
            </w:tcBorders>
          </w:tcPr>
          <w:p>
            <w:pPr>
              <w:jc w:val="center"/>
            </w:pPr>
            <w:r>
              <w:t>Printed Name of Notary:</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________________________________</w:t>
            </w:r>
          </w:p>
        </w:tc>
      </w:tr>
      <w:tr>
        <w:tc>
          <w:tcPr>
            <w:tcW w:type="dxa" w:w="4986"/>
            <w:tcBorders>
              <w:top w:val="nil"/>
              <w:left w:val="nil"/>
              <w:bottom w:val="nil"/>
              <w:right w:val="nil"/>
              <w:insideH w:val="nil"/>
              <w:insideV w:val="nil"/>
            </w:tcBorders>
          </w:tcPr>
          <w:p>
            <w:pPr>
              <w:jc w:val="center"/>
            </w:pPr>
            <w:r>
              <w:t>Commission Number:</w:t>
              <w:br/>
              <w:t>________________________________</w:t>
            </w:r>
          </w:p>
        </w:tc>
        <w:tc>
          <w:tcPr>
            <w:tcW w:type="dxa" w:w="4986"/>
            <w:tcBorders>
              <w:top w:val="nil"/>
              <w:left w:val="nil"/>
              <w:bottom w:val="nil"/>
              <w:right w:val="nil"/>
              <w:insideH w:val="nil"/>
              <w:insideV w:val="nil"/>
            </w:tcBorders>
          </w:tcPr>
          <w:p>
            <w:pPr>
              <w:jc w:val="center"/>
            </w:pPr>
            <w:r>
              <w:t>Commission Expiration Date:</w:t>
              <w:br/>
              <w:t>________________________________</w:t>
            </w:r>
          </w:p>
        </w:tc>
      </w:tr>
    </w:tbl>
    <w:p/>
    <w:p/>
    <w:p>
      <w:r>
        <w:rPr>
          <w:b/>
          <w:sz w:val="20"/>
        </w:rPr>
        <w:t>Witness Attestation</w:t>
      </w:r>
    </w:p>
    <w:p/>
    <w:p>
      <w:r>
        <w:rPr>
          <w:b w:val="0"/>
          <w:sz w:val="20"/>
        </w:rPr>
        <w:t>The undersigned witness(es) affirm that the individual(s) named above appeared before me and acknowledged executing the foregoing instrument.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Signature:</w:t>
            </w:r>
          </w:p>
        </w:tc>
        <w:tc>
          <w:tcPr>
            <w:tcW w:type="dxa" w:w="4986"/>
            <w:tcBorders>
              <w:top w:val="nil"/>
              <w:left w:val="nil"/>
              <w:bottom w:val="nil"/>
              <w:right w:val="nil"/>
              <w:insideH w:val="nil"/>
              <w:insideV w:val="nil"/>
            </w:tcBorders>
          </w:tcPr>
          <w:p>
            <w:pPr>
              <w:jc w:val="center"/>
            </w:pPr>
            <w:r>
              <w:t>Printed Name of Witness:</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________________________________</w:t>
            </w:r>
          </w:p>
        </w:tc>
      </w:tr>
      <w:tr>
        <w:tc>
          <w:tcPr>
            <w:tcW w:type="dxa" w:w="4986"/>
            <w:tcBorders>
              <w:top w:val="nil"/>
              <w:left w:val="nil"/>
              <w:bottom w:val="nil"/>
              <w:right w:val="nil"/>
              <w:insideH w:val="nil"/>
              <w:insideV w:val="nil"/>
            </w:tcBorders>
          </w:tcPr>
          <w:p>
            <w:pPr>
              <w:jc w:val="center"/>
            </w:pPr>
            <w:r>
              <w:t>Date:</w:t>
            </w:r>
          </w:p>
        </w:tc>
        <w:tc>
          <w:tcPr>
            <w:tcW w:type="dxa" w:w="4986"/>
            <w:tcBorders>
              <w:top w:val="nil"/>
              <w:left w:val="nil"/>
              <w:bottom w:val="nil"/>
              <w:right w:val="nil"/>
              <w:insideH w:val="nil"/>
              <w:insideV w:val="nil"/>
            </w:tcBorders>
          </w:tcPr>
          <w:p>
            <w:pPr>
              <w:jc w:val="center"/>
            </w:pPr>
            <w:r>
              <w:t>Address:</w:t>
            </w:r>
          </w:p>
        </w:tc>
      </w:tr>
    </w:tbl>
    <w:p/>
    <w:p/>
    <w:p/>
    <w:p>
      <w:r>
        <w:rPr>
          <w:b/>
          <w:sz w:val="20"/>
        </w:rPr>
        <w:t>Authority and Disclaimer</w:t>
      </w:r>
    </w:p>
    <w:p/>
    <w:p>
      <w:r>
        <w:rPr>
          <w:b w:val="0"/>
          <w:sz w:val="20"/>
        </w:rPr>
        <w:t>This notarial act is performed in accordance with the laws and regulations of the State in which the notary is commissioned. The notary public certifies only the identity of the signer(s) and the voluntary execution of the document. This certificate does not validate the content of the document nor confer any additional legal rights or obligations beyond those established by law.</w:t>
      </w:r>
    </w:p>
    <w:p/>
    <w:p>
      <w:pPr>
        <w:jc w:val="center"/>
      </w:pPr>
      <w:r>
        <w:rPr>
          <w:b/>
          <w:sz w:val="24"/>
        </w:rPr>
        <w:t>[ NOTARY SEAL ]</w:t>
      </w:r>
    </w:p>
    <w:p/>
    <w:p/>
    <w:p/>
    <w:p/>
    <w:p>
      <w:r>
        <w:br w:type="page"/>
      </w:r>
    </w:p>
    <w:p>
      <w:pPr>
        <w:jc w:val="center"/>
      </w:pPr>
      <w:r>
        <w:rPr>
          <w:color w:val="555555"/>
          <w:sz w:val="24"/>
        </w:rPr>
        <w:t>Original source of this document:</w:t>
      </w:r>
    </w:p>
    <w:p>
      <w:pPr>
        <w:jc w:val="center"/>
      </w:pPr>
      <w:hyperlink r:id="rId9">
        <w:r>
          <w:rPr>
            <w:color w:val="0000FF"/>
            <w:u w:val="single"/>
          </w:rPr>
          <w:t>https://docs-professionals.com/notary-template-for/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notary-template-for/"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