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NOTARY ACKNOWLEDGMENT FORM</w:t>
      </w:r>
    </w:p>
    <w:p/>
    <w:p/>
    <w:p>
      <w:r>
        <w:rPr>
          <w:b/>
          <w:sz w:val="20"/>
        </w:rPr>
        <w:t>State of _______________________</w:t>
      </w:r>
    </w:p>
    <w:p>
      <w:r>
        <w:rPr>
          <w:b/>
          <w:sz w:val="20"/>
        </w:rPr>
        <w:t>County of ______________________</w:t>
      </w:r>
    </w:p>
    <w:p/>
    <w:p>
      <w:r>
        <w:rPr>
          <w:b w:val="0"/>
          <w:sz w:val="20"/>
        </w:rPr>
        <w:t>On this day, before me, the undersigned Notary Public, personally appeared:</w:t>
      </w:r>
    </w:p>
    <w:p/>
    <w:p>
      <w:r>
        <w:rPr>
          <w:b/>
          <w:sz w:val="20"/>
        </w:rPr>
        <w:t>Name(s) of Person(s) Involved:</w:t>
      </w:r>
    </w:p>
    <w:p>
      <w:r>
        <w:rPr>
          <w:b w:val="0"/>
          <w:sz w:val="20"/>
        </w:rPr>
        <w:t>________________________________________________________________________</w:t>
      </w:r>
    </w:p>
    <w:p>
      <w:r>
        <w:rPr>
          <w:b w:val="0"/>
          <w:sz w:val="20"/>
        </w:rPr>
        <w:t>________________________________________________________________________</w:t>
      </w:r>
    </w:p>
    <w:p/>
    <w:p>
      <w:r>
        <w:rPr>
          <w:b w:val="0"/>
          <w:sz w:val="20"/>
        </w:rPr>
        <w:t>Known to me or satisfactorily proven to be the person(s) whose name(s) is/are subscribed to the within instrument and acknowledged that he/she/they executed the same for the purposes therein contained.</w:t>
      </w:r>
    </w:p>
    <w:p/>
    <w:p>
      <w:r>
        <w:rPr>
          <w:b/>
          <w:sz w:val="20"/>
        </w:rPr>
        <w:t>Document Type:</w:t>
      </w:r>
    </w:p>
    <w:p>
      <w:r>
        <w:rPr>
          <w:b w:val="0"/>
          <w:sz w:val="20"/>
        </w:rPr>
        <w:t>________________________________________________________________________</w:t>
      </w:r>
    </w:p>
    <w:p/>
    <w:p>
      <w:r>
        <w:rPr>
          <w:b w:val="0"/>
          <w:sz w:val="20"/>
        </w:rPr>
        <w:t>IN WITNESS WHEREOF, I hereunto set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Notary Public Signature:</w:t>
            </w:r>
          </w:p>
        </w:tc>
        <w:tc>
          <w:tcPr>
            <w:tcW w:type="dxa" w:w="4986"/>
            <w:tcBorders>
              <w:top w:val="nil"/>
              <w:left w:val="nil"/>
              <w:bottom w:val="nil"/>
              <w:right w:val="nil"/>
              <w:insideH w:val="nil"/>
              <w:insideV w:val="nil"/>
            </w:tcBorders>
          </w:tcPr>
          <w:p>
            <w:pPr>
              <w:jc w:val="left"/>
            </w:pPr>
            <w:r>
              <w:t>Official Seal:</w:t>
            </w:r>
          </w:p>
        </w:tc>
      </w:tr>
      <w:tr>
        <w:tc>
          <w:tcPr>
            <w:tcW w:type="dxa" w:w="4986"/>
            <w:tcBorders>
              <w:top w:val="nil"/>
              <w:left w:val="nil"/>
              <w:bottom w:val="nil"/>
              <w:right w:val="nil"/>
              <w:insideH w:val="nil"/>
              <w:insideV w:val="nil"/>
            </w:tcBorders>
          </w:tcPr>
          <w:p>
            <w:pPr>
              <w:jc w:val="left"/>
            </w:pPr>
            <w:r>
              <w:br/>
              <w:br/>
              <w:t>____________________________________</w:t>
            </w:r>
          </w:p>
        </w:tc>
        <w:tc>
          <w:tcPr>
            <w:tcW w:type="dxa" w:w="4986"/>
            <w:tcBorders>
              <w:top w:val="nil"/>
              <w:left w:val="nil"/>
              <w:bottom w:val="nil"/>
              <w:right w:val="nil"/>
              <w:insideH w:val="nil"/>
              <w:insideV w:val="nil"/>
            </w:tcBorders>
          </w:tcPr>
          <w:p>
            <w:pPr>
              <w:jc w:val="left"/>
            </w:pPr>
            <w:r>
              <w:br/>
              <w:br/>
              <w:t>______________________________</w:t>
            </w:r>
          </w:p>
        </w:tc>
      </w:tr>
      <w:tr>
        <w:tc>
          <w:tcPr>
            <w:tcW w:type="dxa" w:w="4986"/>
            <w:tcBorders>
              <w:top w:val="nil"/>
              <w:left w:val="nil"/>
              <w:bottom w:val="nil"/>
              <w:right w:val="nil"/>
              <w:insideH w:val="nil"/>
              <w:insideV w:val="nil"/>
            </w:tcBorders>
          </w:tcPr>
          <w:p>
            <w:pPr>
              <w:jc w:val="left"/>
            </w:pPr>
            <w:r>
              <w:t>Printed Name: __________________________</w:t>
            </w:r>
          </w:p>
        </w:tc>
        <w:tc>
          <w:tcPr>
            <w:tcW w:type="dxa" w:w="4986"/>
            <w:tcBorders>
              <w:top w:val="nil"/>
              <w:left w:val="nil"/>
              <w:bottom w:val="nil"/>
              <w:right w:val="nil"/>
              <w:insideH w:val="nil"/>
              <w:insideV w:val="nil"/>
            </w:tcBorders>
          </w:tcPr>
          <w:p>
            <w:pPr>
              <w:jc w:val="left"/>
            </w:pPr>
            <w:r>
              <w:t>My commission expires: __________________</w:t>
            </w:r>
          </w:p>
        </w:tc>
      </w:tr>
      <w:tr>
        <w:tc>
          <w:tcPr>
            <w:tcW w:type="dxa" w:w="4986"/>
            <w:tcBorders>
              <w:top w:val="nil"/>
              <w:left w:val="nil"/>
              <w:bottom w:val="nil"/>
              <w:right w:val="nil"/>
              <w:insideH w:val="nil"/>
              <w:insideV w:val="nil"/>
            </w:tcBorders>
          </w:tcPr>
          <w:p>
            <w:pPr>
              <w:jc w:val="left"/>
            </w:pPr>
            <w:r>
              <w:t>Commission Number: _____________________</w:t>
            </w:r>
          </w:p>
        </w:tc>
        <w:tc>
          <w:tcPr>
            <w:tcW w:type="dxa" w:w="4986"/>
            <w:tcBorders>
              <w:top w:val="nil"/>
              <w:left w:val="nil"/>
              <w:bottom w:val="nil"/>
              <w:right w:val="nil"/>
              <w:insideH w:val="nil"/>
              <w:insideV w:val="nil"/>
            </w:tcBorders>
          </w:tcPr>
          <w:p>
            <w:pPr>
              <w:jc w:val="left"/>
            </w:pPr>
            <w:r>
              <w:t>Notary ID Number: _______________________</w:t>
            </w:r>
          </w:p>
        </w:tc>
      </w:tr>
      <w:tr>
        <w:tc>
          <w:tcPr>
            <w:tcW w:type="dxa" w:w="4986"/>
            <w:tcBorders>
              <w:top w:val="nil"/>
              <w:left w:val="nil"/>
              <w:bottom w:val="nil"/>
              <w:right w:val="nil"/>
              <w:insideH w:val="nil"/>
              <w:insideV w:val="nil"/>
            </w:tcBorders>
          </w:tcPr>
          <w:p>
            <w:pPr>
              <w:jc w:val="left"/>
            </w:pPr>
            <w:r>
              <w:t>Date Commission Issued: __________________</w:t>
            </w:r>
          </w:p>
        </w:tc>
        <w:tc>
          <w:tcPr>
            <w:tcW w:type="dxa" w:w="4986"/>
            <w:tcBorders>
              <w:top w:val="nil"/>
              <w:left w:val="nil"/>
              <w:bottom w:val="nil"/>
              <w:right w:val="nil"/>
              <w:insideH w:val="nil"/>
              <w:insideV w:val="nil"/>
            </w:tcBorders>
          </w:tcPr>
          <w:p>
            <w:pPr>
              <w:jc w:val="left"/>
            </w:pPr>
            <w:r>
              <w:t>County of Commission: ____________________</w:t>
            </w:r>
          </w:p>
        </w:tc>
      </w:tr>
    </w:tbl>
    <w:p/>
    <w:p/>
    <w:p>
      <w:r>
        <w:rPr>
          <w:b/>
          <w:sz w:val="20"/>
        </w:rPr>
        <w:t>Instructions to Notary Public:</w:t>
      </w:r>
    </w:p>
    <w:p>
      <w:r>
        <w:rPr>
          <w:b w:val="0"/>
          <w:sz w:val="20"/>
        </w:rPr>
        <w:t>• Verify the identity of the signer(s) by examining satisfactory evidence such as government-issued photo identification.</w:t>
        <w:br/>
        <w:t>• Ensure that the signer(s) personally appeared before you and acknowledged executing the document.</w:t>
        <w:br/>
        <w:t>• Complete all required notarial details including signature, printed name, commission number, and expiration date.</w:t>
        <w:br/>
        <w:t>• Affix your official seal or stamp in the designated area.</w:t>
        <w:br/>
        <w:t>• Retain a journal or log of the notarization according to state law.</w:t>
      </w:r>
    </w:p>
    <w:p/>
    <w:p>
      <w:r>
        <w:rPr>
          <w:b/>
          <w:sz w:val="20"/>
        </w:rPr>
        <w:t>Disclaimer:</w:t>
      </w:r>
    </w:p>
    <w:p>
      <w:r>
        <w:rPr>
          <w:b w:val="0"/>
          <w:sz w:val="20"/>
        </w:rPr>
        <w:t>This acknowledgment form is intended to comply with applicable United States federal and state laws governing notarial acts. It is the responsibility of the Notary Public to understand and comply with the specific requirements of the state in which the notarization is performed.</w:t>
      </w:r>
    </w:p>
    <w:p/>
    <w:p>
      <w:r>
        <w:rPr>
          <w:b/>
          <w:sz w:val="20"/>
        </w:rPr>
        <w:t>Jurat (if applicable):</w:t>
      </w:r>
    </w:p>
    <w:p>
      <w:r>
        <w:rPr>
          <w:b w:val="0"/>
          <w:sz w:val="20"/>
        </w:rPr>
        <w:t>Subscribed and sworn to (or affirmed) before me by _________________________, personally known to me or proved to me on the basis of satisfactory evidence, to be the person(s) who appeared before me, and acknowledged that he/she/they executed the foregoing instrument for the purposes therein contained.</w:t>
      </w:r>
    </w:p>
    <w:p/>
    <w:p>
      <w:r>
        <w:rPr>
          <w:b w:val="0"/>
          <w:sz w:val="20"/>
        </w:rPr>
        <w:t>Signature of Person Taking Oath/Affirmation:</w:t>
      </w:r>
    </w:p>
    <w:p>
      <w:r>
        <w:rPr>
          <w:b w:val="0"/>
          <w:sz w:val="20"/>
        </w:rPr>
        <w:t>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Date:</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Notary Public Signature:</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Printed Name:</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My commission expires:</w:t>
            </w:r>
          </w:p>
        </w:tc>
        <w:tc>
          <w:tcPr>
            <w:tcW w:type="dxa" w:w="4986"/>
            <w:tcBorders>
              <w:top w:val="nil"/>
              <w:left w:val="nil"/>
              <w:bottom w:val="nil"/>
              <w:right w:val="nil"/>
              <w:insideH w:val="nil"/>
              <w:insideV w:val="nil"/>
            </w:tcBorders>
          </w:tcPr>
          <w:p>
            <w:pPr>
              <w:jc w:val="left"/>
            </w:pPr>
            <w:r>
              <w:t>______________________________</w:t>
            </w:r>
          </w:p>
        </w:tc>
      </w:tr>
    </w:tbl>
    <w:p/>
    <w:p/>
    <w:p>
      <w:r>
        <w:rPr>
          <w:b/>
          <w:sz w:val="20"/>
        </w:rPr>
        <w:t>Electronic Notarization (if applicable):</w:t>
      </w:r>
    </w:p>
    <w:p>
      <w:r>
        <w:rPr>
          <w:b w:val="0"/>
          <w:sz w:val="20"/>
        </w:rPr>
        <w:t>I certify that I have verified the identity of the signer(s) through electronic means as authorized by applicable law, and that this notarization complies with all requirements for electronic notarizations in this jurisdiction.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Electronic Notary Public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____________________________________</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Electronic Seal or Stamp:</w:t>
            </w:r>
          </w:p>
        </w:tc>
        <w:tc>
          <w:tcPr>
            <w:tcW w:type="dxa" w:w="4986"/>
            <w:tcBorders>
              <w:top w:val="nil"/>
              <w:left w:val="nil"/>
              <w:bottom w:val="nil"/>
              <w:right w:val="nil"/>
              <w:insideH w:val="nil"/>
              <w:insideV w:val="nil"/>
            </w:tcBorders>
          </w:tcPr>
          <w:p>
            <w:pPr>
              <w:jc w:val="left"/>
            </w:pPr>
            <w: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https://docs-professionals.com/notary-form-template/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notary-form-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