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NOTARY CERTIFICATE</w:t>
      </w:r>
    </w:p>
    <w:p/>
    <w:p/>
    <w:p>
      <w:r>
        <w:rPr>
          <w:b/>
          <w:sz w:val="20"/>
        </w:rPr>
        <w:t>State of ____________________________</w:t>
      </w:r>
    </w:p>
    <w:p>
      <w:r>
        <w:rPr>
          <w:b w:val="0"/>
          <w:sz w:val="20"/>
        </w:rPr>
        <w:t>County of ___________________________</w:t>
      </w:r>
    </w:p>
    <w:p/>
    <w:p>
      <w:r>
        <w:rPr>
          <w:b w:val="0"/>
          <w:sz w:val="20"/>
        </w:rPr>
        <w:t>On this ______ day of ________________, personally appeared before me, the undersigned Notary Public,</w:t>
      </w:r>
    </w:p>
    <w:p>
      <w:r>
        <w:rPr>
          <w:b w:val="0"/>
          <w:sz w:val="20"/>
        </w:rPr>
        <w:t>__________________________________________________________,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p>
      <w:r>
        <w:rPr>
          <w:b w:val="0"/>
          <w:sz w:val="20"/>
        </w:rPr>
        <w:t>I certify under PENALTY OF PERJURY under the laws of the State of ________________________ that the foregoing paragraph is true and correct.</w:t>
      </w:r>
    </w:p>
    <w:p/>
    <w:p>
      <w:r>
        <w:rPr>
          <w:b w:val="0"/>
          <w:sz w:val="20"/>
        </w:rPr>
        <w:t>WITNESS my hand and official seal.</w:t>
      </w:r>
    </w:p>
    <w:p/>
    <w:p/>
    <w:p>
      <w:r>
        <w:rPr>
          <w:b/>
          <w:sz w:val="20"/>
        </w:rPr>
        <w:t>NOTARY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_________________________________________</w:t>
            </w:r>
          </w:p>
        </w:tc>
        <w:tc>
          <w:tcPr>
            <w:tcW w:type="dxa" w:w="4986"/>
            <w:tcBorders>
              <w:top w:val="nil"/>
              <w:left w:val="nil"/>
              <w:bottom w:val="nil"/>
              <w:right w:val="nil"/>
              <w:insideH w:val="nil"/>
              <w:insideV w:val="nil"/>
            </w:tcBorders>
          </w:tcPr>
          <w:p>
            <w:pPr>
              <w:jc w:val="center"/>
            </w:pPr>
            <w:r>
              <w:t>__________________________</w:t>
            </w:r>
          </w:p>
        </w:tc>
      </w:tr>
      <w:tr>
        <w:tc>
          <w:tcPr>
            <w:tcW w:type="dxa" w:w="4986"/>
            <w:tcBorders>
              <w:top w:val="nil"/>
              <w:left w:val="nil"/>
              <w:bottom w:val="nil"/>
              <w:right w:val="nil"/>
              <w:insideH w:val="nil"/>
              <w:insideV w:val="nil"/>
            </w:tcBorders>
          </w:tcPr>
          <w:p>
            <w:pPr>
              <w:jc w:val="center"/>
            </w:pPr>
            <w:r>
              <w:t>Printed Name of Notary Public</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My Commission Expires:</w:t>
            </w:r>
          </w:p>
        </w:tc>
        <w:tc>
          <w:tcPr>
            <w:tcW w:type="dxa" w:w="4986"/>
            <w:tcBorders>
              <w:top w:val="nil"/>
              <w:left w:val="nil"/>
              <w:bottom w:val="nil"/>
              <w:right w:val="nil"/>
              <w:insideH w:val="nil"/>
              <w:insideV w:val="nil"/>
            </w:tcBorders>
          </w:tcPr>
          <w:p>
            <w:pPr>
              <w:jc w:val="center"/>
            </w:pPr>
            <w:r>
              <w:t>Commission Number:</w:t>
            </w:r>
          </w:p>
        </w:tc>
      </w:tr>
    </w:tbl>
    <w:p/>
    <w:p/>
    <w:p>
      <w:r>
        <w:rPr>
          <w:b w:val="0"/>
          <w:sz w:val="20"/>
        </w:rPr>
        <w:t>Subscribed and sworn to (or affirmed) before me on this ______ day of ________________, by _______________________________, proved to me on the basis of satisfactory evidence to be the person(s) who appeared before me.</w:t>
      </w:r>
    </w:p>
    <w:p/>
    <w:p>
      <w:r>
        <w:rPr>
          <w:b w:val="0"/>
          <w:sz w:val="20"/>
        </w:rPr>
        <w:t>Signature of Witness:</w:t>
      </w:r>
    </w:p>
    <w:p>
      <w:r>
        <w:rPr>
          <w:b w:val="0"/>
          <w:sz w:val="20"/>
        </w:rPr>
        <w:t>_________________________________________________</w:t>
      </w:r>
    </w:p>
    <w:p/>
    <w:p>
      <w:r>
        <w:rPr>
          <w:b w:val="0"/>
          <w:sz w:val="20"/>
        </w:rPr>
        <w:t>Printed Name of Witness:</w:t>
      </w:r>
    </w:p>
    <w:p>
      <w:r>
        <w:rPr>
          <w:b w:val="0"/>
          <w:sz w:val="20"/>
        </w:rPr>
        <w:t>_________________________________________________</w:t>
      </w:r>
    </w:p>
    <w:p/>
    <w:p>
      <w:r>
        <w:rPr>
          <w:b w:val="0"/>
          <w:sz w:val="20"/>
        </w:rPr>
        <w:t>Address of Witness:</w:t>
      </w:r>
    </w:p>
    <w:p>
      <w:r>
        <w:rPr>
          <w:b w:val="0"/>
          <w:sz w:val="20"/>
        </w:rPr>
        <w:t>_________________________________________________</w:t>
      </w:r>
    </w:p>
    <w:p/>
    <w:p>
      <w:r>
        <w:rPr>
          <w:b w:val="0"/>
          <w:sz w:val="20"/>
        </w:rPr>
        <w:t>Phone Number of Witness:</w:t>
      </w:r>
    </w:p>
    <w:p>
      <w:r>
        <w:rPr>
          <w:b w:val="0"/>
          <w:sz w:val="20"/>
        </w:rPr>
        <w:t>_________________________________________________</w:t>
      </w:r>
    </w:p>
    <w:p/>
    <w:p/>
    <w:p/>
    <w:p>
      <w:r>
        <w:rPr>
          <w:b w:val="0"/>
          <w:sz w:val="20"/>
        </w:rPr>
        <w:t>This certificate is executed in accordance with the laws of the United States and the relevant state statutes governing notarial acts. The Notary Public certifies that all procedures required by law have been strictly followed and that all acknowledgements and verifications have been properly administered.</w:t>
      </w:r>
    </w:p>
    <w:p/>
    <w:p>
      <w:r>
        <w:rPr>
          <w:b w:val="0"/>
          <w:sz w:val="20"/>
        </w:rPr>
        <w:t>Any unauthorized duplication, falsification, or misuse of this certificate may subject the responsible party to penalties under applicable federal and state laws.</w:t>
      </w:r>
    </w:p>
    <w:p/>
    <w:p/>
    <w:p>
      <w:r>
        <w:br w:type="page"/>
      </w:r>
    </w:p>
    <w:p>
      <w:pPr>
        <w:jc w:val="center"/>
      </w:pPr>
      <w:r>
        <w:rPr>
          <w:color w:val="555555"/>
          <w:sz w:val="24"/>
        </w:rPr>
        <w:t>Original source of this document:</w:t>
      </w:r>
    </w:p>
    <w:p>
      <w:pPr>
        <w:jc w:val="center"/>
      </w:pPr>
      <w:hyperlink r:id="rId9">
        <w:r>
          <w:rPr>
            <w:color w:val="0000FF"/>
            <w:u w:val="single"/>
          </w:rPr>
          <w:t>https://docs-professionals.com/notary-certificate-template/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notary-certificate-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