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NOTARY BLOCK TEMPLATE</w:t>
      </w:r>
    </w:p>
    <w:p/>
    <w:p/>
    <w:p>
      <w:r>
        <w:rPr>
          <w:b/>
          <w:sz w:val="20"/>
        </w:rPr>
        <w:t>STATE OF ______________________________</w:t>
      </w:r>
    </w:p>
    <w:p>
      <w:r>
        <w:rPr>
          <w:b/>
          <w:sz w:val="20"/>
        </w:rPr>
        <w:t>COUNTY OF ____________________________</w:t>
      </w:r>
    </w:p>
    <w:p/>
    <w:p>
      <w:r>
        <w:rPr>
          <w:b/>
          <w:sz w:val="20"/>
        </w:rPr>
        <w:t>On this _____ day of __________________, before me, the undersigned Notary Public, personally appeared:</w:t>
      </w:r>
    </w:p>
    <w:p/>
    <w:p>
      <w:r>
        <w:rPr>
          <w:b w:val="0"/>
          <w:sz w:val="20"/>
        </w:rPr>
        <w:t>Name(s): _______________________________________________________________</w:t>
      </w:r>
    </w:p>
    <w:p>
      <w:r>
        <w:rPr>
          <w:b w:val="0"/>
          <w:sz w:val="20"/>
        </w:rPr>
        <w:t>Identity Verified By: ____________________________________________________</w:t>
      </w:r>
    </w:p>
    <w:p>
      <w:r>
        <w:rPr>
          <w:b w:val="0"/>
          <w:sz w:val="20"/>
        </w:rPr>
        <w:t>Type of Identification: ___________________________________________________</w:t>
      </w:r>
    </w:p>
    <w:p>
      <w:r>
        <w:rPr>
          <w:b w:val="0"/>
          <w:sz w:val="20"/>
        </w:rPr>
        <w:t>Identification Number: ___________________________________________________</w:t>
      </w:r>
    </w:p>
    <w:p>
      <w:r>
        <w:rPr>
          <w:b w:val="0"/>
          <w:sz w:val="20"/>
        </w:rPr>
        <w:t>Date of Birth (if applicable): ____________________________________________</w:t>
      </w:r>
    </w:p>
    <w:p>
      <w:r>
        <w:rPr>
          <w:b w:val="0"/>
          <w:sz w:val="20"/>
        </w:rPr>
        <w:t>Address of Signer(s): ____________________________________________________</w:t>
      </w:r>
    </w:p>
    <w:p/>
    <w:p>
      <w:r>
        <w:rPr>
          <w:b/>
          <w:sz w:val="20"/>
        </w:rPr>
        <w:t>Who 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person(s), or the entity upon behalf of which the person(s) acted, executed the instrument.</w:t>
      </w:r>
    </w:p>
    <w:p/>
    <w:p>
      <w:r>
        <w:rPr>
          <w:b/>
          <w:sz w:val="20"/>
        </w:rPr>
        <w:t>WITNESS my hand and official seal.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 Printed Name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Name: 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Commission Number: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My commission expires: 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Seal: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0"/>
        </w:rPr>
        <w:t>OATH OR AFFIRMATION</w:t>
      </w:r>
    </w:p>
    <w:p/>
    <w:p>
      <w:r>
        <w:rPr>
          <w:b w:val="0"/>
          <w:sz w:val="20"/>
        </w:rPr>
        <w:t>I declare (or certify, verify, or state) under penalty of perjury under the laws of the State of ___________________________ that the foregoing is true and correct.</w:t>
      </w:r>
    </w:p>
    <w:p/>
    <w:p>
      <w:r>
        <w:rPr>
          <w:b w:val="0"/>
          <w:sz w:val="20"/>
        </w:rPr>
        <w:t>Subscribed and sworn to (or affirmed) before me on this _____ day of ____________________, 20____, by ________________________________, proved to me on the basis of satisfactory evidence to be the person(s) who appeared before me.</w:t>
      </w:r>
    </w:p>
    <w:p/>
    <w:p/>
    <w:p/>
    <w:p>
      <w:r>
        <w:rPr>
          <w:b/>
          <w:sz w:val="20"/>
        </w:rPr>
        <w:t>JURAT</w:t>
      </w:r>
    </w:p>
    <w:p/>
    <w:p>
      <w:r>
        <w:rPr>
          <w:b w:val="0"/>
          <w:sz w:val="20"/>
        </w:rPr>
        <w:t>Subscribed and sworn to (or affirmed) before me by ________________________________ on this _____ day of ____________________, 20____.</w:t>
      </w:r>
    </w:p>
    <w:p>
      <w:r>
        <w:rPr>
          <w:b w:val="0"/>
          <w:sz w:val="20"/>
        </w:rPr>
        <w:t>Signature of Notary Public: ______________________________________________</w:t>
      </w:r>
    </w:p>
    <w:p>
      <w:r>
        <w:rPr>
          <w:b w:val="0"/>
          <w:sz w:val="20"/>
        </w:rPr>
        <w:t>Notary Public Seal:</w:t>
      </w:r>
    </w:p>
    <w:p/>
    <w:p/>
    <w:p>
      <w:r>
        <w:rPr>
          <w:b/>
          <w:sz w:val="20"/>
        </w:rPr>
        <w:t>Additional Notes or Instructions: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https://docs-professionals.com/notary-block-template/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notary-block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