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NOTARY ACKNOWLEDGEMENT</w:t>
      </w:r>
    </w:p>
    <w:p/>
    <w:p/>
    <w:p>
      <w:r>
        <w:rPr>
          <w:b w:val="0"/>
          <w:sz w:val="20"/>
        </w:rPr>
        <w:t>State of ______________________</w:t>
      </w:r>
    </w:p>
    <w:p>
      <w:r>
        <w:rPr>
          <w:b w:val="0"/>
          <w:sz w:val="20"/>
        </w:rPr>
        <w:t>County of ____________________</w:t>
      </w:r>
    </w:p>
    <w:p/>
    <w:p>
      <w:r>
        <w:rPr>
          <w:b/>
          <w:sz w:val="20"/>
        </w:rPr>
        <w:t xml:space="preserve">On this day, before me, the undersigned Notary Public, personally appeared </w:t>
      </w:r>
    </w:p>
    <w:p>
      <w:r>
        <w:rPr>
          <w:b w:val="0"/>
          <w:sz w:val="20"/>
        </w:rPr>
        <w:t>___________________________________ (Name of Signer), who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p>
      <w:r>
        <w:rPr>
          <w:b w:val="0"/>
          <w:sz w:val="20"/>
        </w:rPr>
        <w:t>I certify under PENALTY OF PERJURY under the laws of the State of _______________ that the foregoing paragraph is true and correct.</w:t>
      </w:r>
    </w:p>
    <w:p/>
    <w:p>
      <w:r>
        <w:rPr>
          <w:b w:val="0"/>
          <w:sz w:val="20"/>
        </w:rPr>
        <w:t>WITNESS my hand and official seal.</w:t>
      </w:r>
    </w:p>
    <w:p/>
    <w:p/>
    <w:p>
      <w:r>
        <w:rPr>
          <w:b/>
          <w:sz w:val="20"/>
        </w:rPr>
        <w:t>Notary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____________________________________</w:t>
            </w:r>
          </w:p>
        </w:tc>
        <w:tc>
          <w:tcPr>
            <w:tcW w:type="dxa" w:w="4986"/>
            <w:tcBorders>
              <w:top w:val="nil"/>
              <w:left w:val="nil"/>
              <w:bottom w:val="nil"/>
              <w:right w:val="nil"/>
              <w:insideH w:val="nil"/>
              <w:insideV w:val="nil"/>
            </w:tcBorders>
          </w:tcPr>
          <w:p>
            <w:pPr>
              <w:jc w:val="center"/>
            </w:pPr>
            <w:r>
              <w:t>____________________</w:t>
            </w:r>
          </w:p>
        </w:tc>
      </w:tr>
      <w:tr>
        <w:tc>
          <w:tcPr>
            <w:tcW w:type="dxa" w:w="4986"/>
            <w:tcBorders>
              <w:top w:val="nil"/>
              <w:left w:val="nil"/>
              <w:bottom w:val="nil"/>
              <w:right w:val="nil"/>
              <w:insideH w:val="nil"/>
              <w:insideV w:val="nil"/>
            </w:tcBorders>
          </w:tcPr>
          <w:p>
            <w:pPr>
              <w:jc w:val="center"/>
            </w:pPr>
            <w:r>
              <w:t>Notary Printed Name:</w:t>
            </w:r>
          </w:p>
        </w:tc>
        <w:tc>
          <w:tcPr>
            <w:tcW w:type="dxa" w:w="4986"/>
            <w:tcBorders>
              <w:top w:val="nil"/>
              <w:left w:val="nil"/>
              <w:bottom w:val="nil"/>
              <w:right w:val="nil"/>
              <w:insideH w:val="nil"/>
              <w:insideV w:val="nil"/>
            </w:tcBorders>
          </w:tcPr>
          <w:p>
            <w:pPr>
              <w:jc w:val="center"/>
            </w:pPr>
            <w:r>
              <w:t>Commission Number:</w:t>
            </w:r>
          </w:p>
        </w:tc>
      </w:tr>
      <w:tr>
        <w:tc>
          <w:tcPr>
            <w:tcW w:type="dxa" w:w="4986"/>
            <w:tcBorders>
              <w:top w:val="nil"/>
              <w:left w:val="nil"/>
              <w:bottom w:val="nil"/>
              <w:right w:val="nil"/>
              <w:insideH w:val="nil"/>
              <w:insideV w:val="nil"/>
            </w:tcBorders>
          </w:tcPr>
          <w:p>
            <w:pPr>
              <w:jc w:val="center"/>
            </w:pPr>
            <w:r>
              <w:t>____________________________________</w:t>
            </w:r>
          </w:p>
        </w:tc>
        <w:tc>
          <w:tcPr>
            <w:tcW w:type="dxa" w:w="4986"/>
            <w:tcBorders>
              <w:top w:val="nil"/>
              <w:left w:val="nil"/>
              <w:bottom w:val="nil"/>
              <w:right w:val="nil"/>
              <w:insideH w:val="nil"/>
              <w:insideV w:val="nil"/>
            </w:tcBorders>
          </w:tcPr>
          <w:p>
            <w:pPr>
              <w:jc w:val="center"/>
            </w:pPr>
            <w:r>
              <w:t>____________________</w:t>
            </w:r>
          </w:p>
        </w:tc>
      </w:tr>
    </w:tbl>
    <w:p/>
    <w:p/>
    <w:p>
      <w:r>
        <w:rPr>
          <w:b/>
          <w:sz w:val="20"/>
        </w:rPr>
        <w:t>My commission expires: ___________________________</w:t>
      </w:r>
    </w:p>
    <w:p/>
    <w:p>
      <w:r>
        <w:rPr>
          <w:b/>
          <w:sz w:val="20"/>
        </w:rPr>
        <w:t>Subscribed and sworn to (or affirmed) before me on this _______ day of ____________________, _______.</w:t>
      </w:r>
    </w:p>
    <w:p/>
    <w:p/>
    <w:p>
      <w:r>
        <w:rPr>
          <w:b/>
          <w:sz w:val="20"/>
        </w:rPr>
        <w:t>If more than one person appeared before me, the following acknowledgements apply:</w:t>
      </w:r>
    </w:p>
    <w:p>
      <w:r>
        <w:rPr>
          <w:b w:val="0"/>
          <w:sz w:val="20"/>
        </w:rPr>
        <w:t>Each signer acknowledged that he/she executed this document for the purposes stated in it and that it is the free act and deed of each signer.</w:t>
      </w:r>
    </w:p>
    <w:p/>
    <w:p>
      <w:r>
        <w:rPr>
          <w:b/>
          <w:sz w:val="20"/>
        </w:rPr>
        <w:t>JURAT (If applicable):</w:t>
      </w:r>
    </w:p>
    <w:p>
      <w:r>
        <w:rPr>
          <w:b w:val="0"/>
          <w:sz w:val="20"/>
        </w:rPr>
        <w:t>Subscribed and sworn to (or affirmed) before me by ___________________________, proved to me on the basis of satisfactory evidence to be the person(s) who appeared before me.</w:t>
      </w:r>
    </w:p>
    <w:p/>
    <w:p>
      <w:r>
        <w:rPr>
          <w:b/>
          <w:sz w:val="20"/>
        </w:rPr>
        <w:t>Notary Public Signature: _______________________________</w:t>
      </w:r>
    </w:p>
    <w:p>
      <w:r>
        <w:rPr>
          <w:b/>
          <w:sz w:val="20"/>
        </w:rPr>
        <w:t>Notary Public Printed Name: ___________________________</w:t>
      </w:r>
    </w:p>
    <w:p>
      <w:r>
        <w:rPr>
          <w:b/>
          <w:sz w:val="20"/>
        </w:rPr>
        <w:t>Date Commission Expires: ______________________________</w:t>
      </w:r>
    </w:p>
    <w:p/>
    <w:p>
      <w:r>
        <w:rPr>
          <w:b/>
          <w:sz w:val="20"/>
        </w:rPr>
        <w:t>Official Title (and Rank): ______________________________</w:t>
      </w:r>
    </w:p>
    <w:p/>
    <w:p/>
    <w:p>
      <w:r>
        <w:rPr>
          <w:b w:val="0"/>
          <w:sz w:val="20"/>
        </w:rPr>
        <w:t>This notary acknowledgement is issued to comply with the applicable laws of the United States and the State of ____________________. It is intended to confirm the identity of the signer(s) and the voluntary execution of the instrument. This document does not imply any warranty or guarantee regarding the contents or the truthfulness of the underlying instrument.</w:t>
      </w:r>
    </w:p>
    <w:p/>
    <w:p>
      <w:r>
        <w:rPr>
          <w:b w:val="0"/>
          <w:sz w:val="20"/>
        </w:rPr>
        <w:t>___________________________</w:t>
      </w:r>
    </w:p>
    <w:p>
      <w:pPr>
        <w:jc w:val="center"/>
      </w:pPr>
      <w:r>
        <w:rPr>
          <w:b w:val="0"/>
          <w:sz w:val="20"/>
        </w:rPr>
        <w:t>Notary Public Signature</w:t>
      </w:r>
    </w:p>
    <w:p/>
    <w:p/>
    <w:p>
      <w:r>
        <w:br w:type="page"/>
      </w:r>
    </w:p>
    <w:p>
      <w:pPr>
        <w:jc w:val="center"/>
      </w:pPr>
      <w:r>
        <w:rPr>
          <w:color w:val="555555"/>
          <w:sz w:val="24"/>
        </w:rPr>
        <w:t>Original source of this document:</w:t>
      </w:r>
    </w:p>
    <w:p>
      <w:pPr>
        <w:jc w:val="center"/>
      </w:pPr>
      <w:hyperlink r:id="rId9">
        <w:r>
          <w:rPr>
            <w:color w:val="0000FF"/>
            <w:u w:val="single"/>
          </w:rPr>
          <w:t>https://docs-professionals.com/notary-acknowledgement-template/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otary-acknowledg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