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NOTARIZED AGREEMENT TEMPLATE</w:t>
      </w:r>
    </w:p>
    <w:p/>
    <w:p/>
    <w:p>
      <w:r>
        <w:rPr>
          <w:b/>
          <w:sz w:val="20"/>
        </w:rPr>
        <w:t>PARTIES:</w:t>
      </w:r>
    </w:p>
    <w:p>
      <w:r>
        <w:rPr>
          <w:b w:val="0"/>
          <w:sz w:val="20"/>
        </w:rPr>
        <w:t>This Agreement is made and entered into by and between:</w:t>
      </w:r>
    </w:p>
    <w:p>
      <w:r>
        <w:rPr>
          <w:b w:val="0"/>
          <w:sz w:val="20"/>
        </w:rPr>
        <w:t>SELLER: _____________________________________________________________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r>
        <w:rPr>
          <w:b w:val="0"/>
          <w:sz w:val="20"/>
        </w:rPr>
        <w:t>AND</w:t>
      </w:r>
    </w:p>
    <w:p/>
    <w:p>
      <w:r>
        <w:rPr>
          <w:b w:val="0"/>
          <w:sz w:val="20"/>
        </w:rPr>
        <w:t>BUYER: ______________________________________________________________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p>
      <w:r>
        <w:rPr>
          <w:b/>
          <w:sz w:val="20"/>
        </w:rPr>
        <w:t>RECITALS</w:t>
      </w:r>
    </w:p>
    <w:p>
      <w:r>
        <w:rPr>
          <w:b w:val="0"/>
          <w:sz w:val="20"/>
        </w:rPr>
        <w:t>WHEREAS, the Seller is the lawful owner of the property described herein;</w:t>
      </w:r>
    </w:p>
    <w:p>
      <w:r>
        <w:rPr>
          <w:b w:val="0"/>
          <w:sz w:val="20"/>
        </w:rPr>
        <w:t>WHEREAS, the Buyer desires to purchase the property under the terms set forth in this Agreement;</w:t>
      </w:r>
    </w:p>
    <w:p>
      <w:r>
        <w:rPr>
          <w:b w:val="0"/>
          <w:sz w:val="20"/>
        </w:rPr>
        <w:t>NOW, THEREFORE, in consideration of the mutual covenants and promises herein contained, the parties agree as follows:</w:t>
      </w:r>
    </w:p>
    <w:p/>
    <w:p/>
    <w:p>
      <w:r>
        <w:rPr>
          <w:b/>
          <w:sz w:val="20"/>
        </w:rPr>
        <w:t>1. DEFINITIONS</w:t>
      </w:r>
    </w:p>
    <w:p>
      <w:r>
        <w:rPr>
          <w:b w:val="0"/>
          <w:sz w:val="20"/>
        </w:rPr>
        <w:t>For purposes of this Agreement, the following terms shall have the meanings set forth below unless the context requires otherwise:</w:t>
      </w:r>
    </w:p>
    <w:p>
      <w:r>
        <w:rPr>
          <w:b w:val="0"/>
          <w:sz w:val="20"/>
        </w:rPr>
        <w:t>“Agreement” means this Notarized Agreement Template.</w:t>
      </w:r>
    </w:p>
    <w:p>
      <w:r>
        <w:rPr>
          <w:b w:val="0"/>
          <w:sz w:val="20"/>
        </w:rPr>
        <w:t>“Property” means the asset described in Section 2 herein.</w:t>
      </w:r>
    </w:p>
    <w:p>
      <w:r>
        <w:rPr>
          <w:b w:val="0"/>
          <w:sz w:val="20"/>
        </w:rPr>
        <w:t>“Effective Date” means the date upon which this Agreement is duly executed by all parties before a Notary Public.</w:t>
      </w:r>
    </w:p>
    <w:p/>
    <w:p>
      <w:r>
        <w:rPr>
          <w:b/>
          <w:sz w:val="20"/>
        </w:rPr>
        <w:t>2. PROPERTY DESCRIPTION</w:t>
      </w:r>
    </w:p>
    <w:p>
      <w:r>
        <w:rPr>
          <w:b w:val="0"/>
          <w:sz w:val="20"/>
        </w:rPr>
        <w:t>The Seller hereby agrees to sell and the Buyer agrees to purchase the following property:</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3. PURCHASE PRICE AND PAYMENT TERMS</w:t>
      </w:r>
    </w:p>
    <w:p>
      <w:r>
        <w:rPr>
          <w:b w:val="0"/>
          <w:sz w:val="20"/>
        </w:rPr>
        <w:t>The total purchase price for the Property is $____________________ (USD).</w:t>
      </w:r>
    </w:p>
    <w:p>
      <w:r>
        <w:rPr>
          <w:b w:val="0"/>
          <w:sz w:val="20"/>
        </w:rPr>
        <w:t>The Buyer shall pay the purchase price to the Seller as follows:</w:t>
      </w:r>
    </w:p>
    <w:p>
      <w:r>
        <w:rPr>
          <w:b w:val="0"/>
          <w:sz w:val="20"/>
        </w:rPr>
        <w:t>- Initial Deposit: $____________________ upon execution of this Agreement.</w:t>
      </w:r>
    </w:p>
    <w:p>
      <w:r>
        <w:rPr>
          <w:b w:val="0"/>
          <w:sz w:val="20"/>
        </w:rPr>
        <w:t>- Balance Payment: $____________________ on or before ____________________ (date to be inserted by parties).</w:t>
      </w:r>
    </w:p>
    <w:p>
      <w:r>
        <w:rPr>
          <w:b w:val="0"/>
          <w:sz w:val="20"/>
        </w:rPr>
        <w:t>Payments shall be made by ________________________ (e.g., wire transfer, certified check).</w:t>
      </w:r>
    </w:p>
    <w:p/>
    <w:p>
      <w:r>
        <w:rPr>
          <w:b/>
          <w:sz w:val="20"/>
        </w:rPr>
        <w:t>4. CLOSING AND TRANSFER OF TITLE</w:t>
      </w:r>
    </w:p>
    <w:p>
      <w:r>
        <w:rPr>
          <w:b w:val="0"/>
          <w:sz w:val="20"/>
        </w:rPr>
        <w:t>The closing of the transaction contemplated by this Agreement (the “Closing”) shall take place at a mutually agreed location.</w:t>
      </w:r>
    </w:p>
    <w:p>
      <w:r>
        <w:rPr>
          <w:b w:val="0"/>
          <w:sz w:val="20"/>
        </w:rPr>
        <w:t>At Closing, the Seller shall deliver to the Buyer a valid and enforceable deed of transfer, free and clear of any liens or encumbrances, except as otherwise disclosed in this Agreement.</w:t>
      </w:r>
    </w:p>
    <w:p>
      <w:r>
        <w:rPr>
          <w:b w:val="0"/>
          <w:sz w:val="20"/>
        </w:rPr>
        <w:t>Title and ownership of the Property shall pass to the Buyer upon the full payment of the Purchase Price and the execution and delivery of the transfer documents.</w:t>
      </w:r>
    </w:p>
    <w:p/>
    <w:p>
      <w:r>
        <w:rPr>
          <w:b/>
          <w:sz w:val="20"/>
        </w:rPr>
        <w:t>5. REPRESENTATIONS AND WARRANTIES</w:t>
      </w:r>
    </w:p>
    <w:p>
      <w:r>
        <w:rPr>
          <w:b w:val="0"/>
          <w:sz w:val="20"/>
        </w:rPr>
        <w:t>5.1 Seller’s Representations:</w:t>
      </w:r>
    </w:p>
    <w:p>
      <w:r>
        <w:rPr>
          <w:b w:val="0"/>
          <w:sz w:val="20"/>
        </w:rPr>
        <w:t>- Seller is the sole legal owner of the Property and has full authority to sell and transfer the Property.</w:t>
      </w:r>
    </w:p>
    <w:p>
      <w:r>
        <w:rPr>
          <w:b w:val="0"/>
          <w:sz w:val="20"/>
        </w:rPr>
        <w:t>- The Property is free of any liens, claims, or encumbrances except as disclosed.</w:t>
      </w:r>
    </w:p>
    <w:p>
      <w:r>
        <w:rPr>
          <w:b w:val="0"/>
          <w:sz w:val="20"/>
        </w:rPr>
        <w:t>- There are no pending legal actions or disputes affecting the Property.</w:t>
      </w:r>
    </w:p>
    <w:p>
      <w:r>
        <w:rPr>
          <w:b w:val="0"/>
          <w:sz w:val="20"/>
        </w:rPr>
        <w:t>5.2 Buyer’s Representations:</w:t>
      </w:r>
    </w:p>
    <w:p>
      <w:r>
        <w:rPr>
          <w:b w:val="0"/>
          <w:sz w:val="20"/>
        </w:rPr>
        <w:t>- Buyer has had the opportunity to inspect the Property and accepts it in its current condition.</w:t>
      </w:r>
    </w:p>
    <w:p>
      <w:r>
        <w:rPr>
          <w:b w:val="0"/>
          <w:sz w:val="20"/>
        </w:rPr>
        <w:t>- Buyer has the legal capacity to enter into this Agreement and perform its obligations.</w:t>
      </w:r>
    </w:p>
    <w:p/>
    <w:p>
      <w:r>
        <w:rPr>
          <w:b/>
          <w:sz w:val="20"/>
        </w:rPr>
        <w:t>6. COVENANTS</w:t>
      </w:r>
    </w:p>
    <w:p>
      <w:r>
        <w:rPr>
          <w:b w:val="0"/>
          <w:sz w:val="20"/>
        </w:rPr>
        <w:t>6.1 Seller Covenants:</w:t>
      </w:r>
    </w:p>
    <w:p>
      <w:r>
        <w:rPr>
          <w:b w:val="0"/>
          <w:sz w:val="20"/>
        </w:rPr>
        <w:t>- Seller agrees to execute any additional documents necessary to effectuate the transfer.</w:t>
      </w:r>
    </w:p>
    <w:p>
      <w:r>
        <w:rPr>
          <w:b w:val="0"/>
          <w:sz w:val="20"/>
        </w:rPr>
        <w:t>- Seller warrants that all information provided regarding the Property is accurate and complete.</w:t>
      </w:r>
    </w:p>
    <w:p>
      <w:r>
        <w:rPr>
          <w:b w:val="0"/>
          <w:sz w:val="20"/>
        </w:rPr>
        <w:t>6.2 Buyer Covenants:</w:t>
      </w:r>
    </w:p>
    <w:p>
      <w:r>
        <w:rPr>
          <w:b w:val="0"/>
          <w:sz w:val="20"/>
        </w:rPr>
        <w:t>- Buyer agrees to pay the Purchase Price in accordance with Section 3.</w:t>
      </w:r>
    </w:p>
    <w:p>
      <w:r>
        <w:rPr>
          <w:b w:val="0"/>
          <w:sz w:val="20"/>
        </w:rPr>
        <w:t>- Buyer agrees to comply with all applicable laws and regulations related to the ownership and use of the Property.</w:t>
      </w:r>
    </w:p>
    <w:p/>
    <w:p>
      <w:r>
        <w:rPr>
          <w:b/>
          <w:sz w:val="20"/>
        </w:rPr>
        <w:t>7. CONDITIONS PRECEDENT</w:t>
      </w:r>
    </w:p>
    <w:p>
      <w:r>
        <w:rPr>
          <w:b w:val="0"/>
          <w:sz w:val="20"/>
        </w:rPr>
        <w:t>The obligations of the parties under this Agreement are subject to the fulfillment of the following conditions precedent:</w:t>
      </w:r>
    </w:p>
    <w:p>
      <w:r>
        <w:rPr>
          <w:b w:val="0"/>
          <w:sz w:val="20"/>
        </w:rPr>
        <w:t>- Receipt by Buyer of all necessary inspections and certifications related to the Property.</w:t>
      </w:r>
    </w:p>
    <w:p>
      <w:r>
        <w:rPr>
          <w:b w:val="0"/>
          <w:sz w:val="20"/>
        </w:rPr>
        <w:t>- No material adverse change in the condition or status of the Property between the Effective Date and Closing.</w:t>
      </w:r>
    </w:p>
    <w:p>
      <w:r>
        <w:rPr>
          <w:b w:val="0"/>
          <w:sz w:val="20"/>
        </w:rPr>
        <w:t>- Obtaining any required governmental approvals or consents.</w:t>
      </w:r>
    </w:p>
    <w:p/>
    <w:p>
      <w:r>
        <w:rPr>
          <w:b/>
          <w:sz w:val="20"/>
        </w:rPr>
        <w:t>8. DEFAULT AND REMEDIES</w:t>
      </w:r>
    </w:p>
    <w:p>
      <w:r>
        <w:rPr>
          <w:b w:val="0"/>
          <w:sz w:val="20"/>
        </w:rPr>
        <w:t>8.1 Buyer Default:</w:t>
      </w:r>
    </w:p>
    <w:p>
      <w:r>
        <w:rPr>
          <w:b w:val="0"/>
          <w:sz w:val="20"/>
        </w:rPr>
        <w:t>- In the event Buyer fails to perform any obligation hereunder, Seller may retain any deposits as liquidated damages and pursue any other remedies available at law or equity.</w:t>
      </w:r>
    </w:p>
    <w:p>
      <w:r>
        <w:rPr>
          <w:b w:val="0"/>
          <w:sz w:val="20"/>
        </w:rPr>
        <w:t>8.2 Seller Default:</w:t>
      </w:r>
    </w:p>
    <w:p>
      <w:r>
        <w:rPr>
          <w:b w:val="0"/>
          <w:sz w:val="20"/>
        </w:rPr>
        <w:t>- If Seller fails to perform any obligation, Buyer may seek specific performance, damages, or terminate this Agreement.</w:t>
      </w:r>
    </w:p>
    <w:p/>
    <w:p>
      <w:r>
        <w:rPr>
          <w:b/>
          <w:sz w:val="20"/>
        </w:rPr>
        <w:t>9. INDEMNIFICATION</w:t>
      </w:r>
    </w:p>
    <w:p>
      <w:r>
        <w:rPr>
          <w:b w:val="0"/>
          <w:sz w:val="20"/>
        </w:rPr>
        <w:t>Each party agrees to indemnify and hold harmless the other party from and against any and all claims, damages, losses, liabilities, costs, and expenses arising out of or related to any breach of this Agreement or negligent acts or omissions.</w:t>
      </w:r>
    </w:p>
    <w:p/>
    <w:p>
      <w:r>
        <w:rPr>
          <w:b/>
          <w:sz w:val="20"/>
        </w:rPr>
        <w:t>10. GOVERNING LAW AND JURISDICTION</w:t>
      </w:r>
    </w:p>
    <w:p>
      <w:r>
        <w:rPr>
          <w:b w:val="0"/>
          <w:sz w:val="20"/>
        </w:rPr>
        <w:t>This Agreement shall be governed by and construed in accordance with the laws of the State of ____________________, United States of America.</w:t>
      </w:r>
    </w:p>
    <w:p>
      <w:r>
        <w:rPr>
          <w:b w:val="0"/>
          <w:sz w:val="20"/>
        </w:rPr>
        <w:t>Any disputes arising out of or in connection with this Agreement shall be subject to the exclusive jurisdiction of the state and federal courts located within the State of ____________________.</w:t>
      </w:r>
    </w:p>
    <w:p/>
    <w:p>
      <w:r>
        <w:rPr>
          <w:b/>
          <w:sz w:val="20"/>
        </w:rPr>
        <w:t>11. ENTIRE AGREEMENT</w:t>
      </w:r>
    </w:p>
    <w:p>
      <w:r>
        <w:rPr>
          <w:b w:val="0"/>
          <w:sz w:val="20"/>
        </w:rPr>
        <w:t>This Agreement constitutes the entire agreement between the parties and supersedes all prior understandings, agreements, or representations, oral or written, concerning its subject matter.</w:t>
      </w:r>
    </w:p>
    <w:p/>
    <w:p>
      <w:r>
        <w:rPr>
          <w:b/>
          <w:sz w:val="20"/>
        </w:rPr>
        <w:t>12. AMENDMENTS</w:t>
      </w:r>
    </w:p>
    <w:p>
      <w:r>
        <w:rPr>
          <w:b w:val="0"/>
          <w:sz w:val="20"/>
        </w:rPr>
        <w:t>Any amendment or modification to this Agreement must be made in writing and executed by both parties.</w:t>
      </w:r>
    </w:p>
    <w:p/>
    <w:p>
      <w:r>
        <w:rPr>
          <w:b/>
          <w:sz w:val="20"/>
        </w:rPr>
        <w:t>13. WAIVER</w:t>
      </w:r>
    </w:p>
    <w:p>
      <w:r>
        <w:rPr>
          <w:b w:val="0"/>
          <w:sz w:val="20"/>
        </w:rPr>
        <w:t>The failure of either party to enforce any provision of this Agreement shall not constitute a waiver of future enforcement of that or any other provision.</w:t>
      </w:r>
    </w:p>
    <w:p/>
    <w:p>
      <w:r>
        <w:rPr>
          <w:b/>
          <w:sz w:val="20"/>
        </w:rPr>
        <w:t>14. SEVERABILITY</w:t>
      </w:r>
    </w:p>
    <w:p>
      <w:r>
        <w:rPr>
          <w:b w:val="0"/>
          <w:sz w:val="20"/>
        </w:rPr>
        <w:t>If any provision of this Agreement is held to be invalid or unenforceable, the remaining provisions shall remain in full force and effect.</w:t>
      </w:r>
    </w:p>
    <w:p/>
    <w:p>
      <w:r>
        <w:rPr>
          <w:b/>
          <w:sz w:val="20"/>
        </w:rPr>
        <w:t>15. NOTICES</w:t>
      </w:r>
    </w:p>
    <w:p>
      <w:r>
        <w:rPr>
          <w:b w:val="0"/>
          <w:sz w:val="20"/>
        </w:rPr>
        <w:t>All notices, requests, demands, and other communications under this Agreement shall be in writing and delivered personally, by certified mail, return receipt requested, or by nationally recognized overnight courier, to the addresses set forth herein or as otherwise designated in writing.</w:t>
      </w:r>
    </w:p>
    <w:p/>
    <w:p/>
    <w:p>
      <w:pPr>
        <w:jc w:val="center"/>
      </w:pPr>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r>
        <w:tc>
          <w:tcPr>
            <w:tcW w:type="dxa" w:w="4986"/>
            <w:tcBorders>
              <w:top w:val="nil"/>
              <w:left w:val="nil"/>
              <w:bottom w:val="nil"/>
              <w:right w:val="nil"/>
              <w:insideH w:val="nil"/>
              <w:insideV w:val="nil"/>
            </w:tcBorders>
          </w:tcPr>
          <w:p>
            <w:pPr>
              <w:jc w:val="center"/>
            </w:pPr>
            <w:r>
              <w:t>Date: _______________________________</w:t>
            </w:r>
          </w:p>
        </w:tc>
        <w:tc>
          <w:tcPr>
            <w:tcW w:type="dxa" w:w="4986"/>
            <w:tcBorders>
              <w:top w:val="nil"/>
              <w:left w:val="nil"/>
              <w:bottom w:val="nil"/>
              <w:right w:val="nil"/>
              <w:insideH w:val="nil"/>
              <w:insideV w:val="nil"/>
            </w:tcBorders>
          </w:tcPr>
          <w:p>
            <w:pPr>
              <w:jc w:val="center"/>
            </w:pPr>
            <w:r>
              <w:t>Date: _______________________________</w:t>
            </w:r>
          </w:p>
        </w:tc>
      </w:tr>
    </w:tbl>
    <w:p/>
    <w:p/>
    <w:p>
      <w:r>
        <w:rPr>
          <w:b/>
          <w:sz w:val="20"/>
        </w:rPr>
        <w:t>NOTARY ACKNOWLEDGMENT</w:t>
      </w:r>
    </w:p>
    <w:p>
      <w:r>
        <w:rPr>
          <w:b w:val="0"/>
          <w:sz w:val="20"/>
        </w:rPr>
        <w:t>State of ____________________</w:t>
      </w:r>
    </w:p>
    <w:p>
      <w:r>
        <w:rPr>
          <w:b w:val="0"/>
          <w:sz w:val="20"/>
        </w:rPr>
        <w:t>County of __________________</w:t>
      </w:r>
    </w:p>
    <w:p>
      <w:r>
        <w:rPr>
          <w:b w:val="0"/>
          <w:sz w:val="20"/>
        </w:rPr>
        <w:t>On this ______ day of _______________, before me, the undersigned Notary Public, personally appeared:</w:t>
      </w:r>
    </w:p>
    <w:p>
      <w:r>
        <w:rPr>
          <w:b w:val="0"/>
          <w:sz w:val="20"/>
        </w:rPr>
        <w:t>- Seller: _______________________________</w:t>
      </w:r>
    </w:p>
    <w:p>
      <w:r>
        <w:rPr>
          <w:b w:val="0"/>
          <w:sz w:val="20"/>
        </w:rPr>
        <w:t>- Buyer: _______________________________</w:t>
      </w:r>
    </w:p>
    <w:p>
      <w:r>
        <w:rPr>
          <w:b w:val="0"/>
          <w:sz w:val="20"/>
        </w:rPr>
        <w:t>Known to me (or satisfactorily proven) to be the persons whose names are subscribed to within this instrument, and acknowledged that they executed the same for the purposes therein contained.</w:t>
      </w:r>
    </w:p>
    <w:p>
      <w:r>
        <w:rPr>
          <w:b w:val="0"/>
          <w:sz w:val="20"/>
        </w:rPr>
        <w:t>In witness whereof, I hereunto set my hand and official seal.</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Notary Public Signature:</w:t>
            </w:r>
          </w:p>
        </w:tc>
        <w:tc>
          <w:tcPr>
            <w:tcW w:type="dxa" w:w="4986"/>
            <w:tcBorders>
              <w:top w:val="nil"/>
              <w:left w:val="nil"/>
              <w:bottom w:val="nil"/>
              <w:right w:val="nil"/>
              <w:insideH w:val="nil"/>
              <w:insideV w:val="nil"/>
            </w:tcBorders>
          </w:tcPr>
          <w:p>
            <w:pPr>
              <w:jc w:val="left"/>
            </w:pPr>
            <w:r>
              <w:br/>
              <w:br/>
              <w:t>_____________________________</w:t>
            </w:r>
          </w:p>
        </w:tc>
      </w:tr>
      <w:tr>
        <w:tc>
          <w:tcPr>
            <w:tcW w:type="dxa" w:w="4986"/>
            <w:tcBorders>
              <w:top w:val="nil"/>
              <w:left w:val="nil"/>
              <w:bottom w:val="nil"/>
              <w:right w:val="nil"/>
              <w:insideH w:val="nil"/>
              <w:insideV w:val="nil"/>
            </w:tcBorders>
          </w:tcPr>
          <w:p>
            <w:pPr>
              <w:jc w:val="left"/>
            </w:pPr>
            <w:r>
              <w:t>My Commission Expires:</w:t>
            </w:r>
          </w:p>
        </w:tc>
        <w:tc>
          <w:tcPr>
            <w:tcW w:type="dxa" w:w="4986"/>
            <w:tcBorders>
              <w:top w:val="nil"/>
              <w:left w:val="nil"/>
              <w:bottom w:val="nil"/>
              <w:right w:val="nil"/>
              <w:insideH w:val="nil"/>
              <w:insideV w:val="nil"/>
            </w:tcBorders>
          </w:tcPr>
          <w:p>
            <w:pPr>
              <w:jc w:val="left"/>
            </w:pPr>
            <w:r>
              <w:t>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https://docs-professionals.com/notarized-agreement-template/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notarized-agre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