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NONPROFIT ORGANIZATION BOARD MEETING AGENDA</w:t>
      </w:r>
    </w:p>
    <w:p/>
    <w:p/>
    <w:p>
      <w:r>
        <w:rPr>
          <w:b/>
          <w:sz w:val="20"/>
        </w:rPr>
        <w:t>Organization Name: ________________________________________________</w:t>
      </w:r>
    </w:p>
    <w:p>
      <w:r>
        <w:rPr>
          <w:b w:val="0"/>
          <w:sz w:val="20"/>
        </w:rPr>
        <w:t>Meeting Location: _________________________________________________</w:t>
      </w:r>
    </w:p>
    <w:p>
      <w:r>
        <w:rPr>
          <w:b w:val="0"/>
          <w:sz w:val="20"/>
        </w:rPr>
        <w:t>Call to Order: ____________________________________________________</w:t>
      </w:r>
    </w:p>
    <w:p>
      <w:r>
        <w:rPr>
          <w:b w:val="0"/>
          <w:sz w:val="20"/>
        </w:rPr>
        <w:t>Facilitator: ______________________________________________________</w:t>
      </w:r>
    </w:p>
    <w:p>
      <w:r>
        <w:rPr>
          <w:b w:val="0"/>
          <w:sz w:val="20"/>
        </w:rPr>
        <w:t>Note Taker: ______________________________________________________</w:t>
      </w:r>
    </w:p>
    <w:p/>
    <w:p/>
    <w:p>
      <w:r>
        <w:rPr>
          <w:b/>
          <w:sz w:val="22"/>
        </w:rPr>
        <w:t>1. Attendance</w:t>
      </w:r>
    </w:p>
    <w:p>
      <w:r>
        <w:rPr>
          <w:b w:val="0"/>
          <w:sz w:val="20"/>
        </w:rPr>
        <w:t>Board Members Present: _____________________________________________</w:t>
      </w:r>
    </w:p>
    <w:p>
      <w:r>
        <w:rPr>
          <w:b w:val="0"/>
          <w:sz w:val="20"/>
        </w:rPr>
        <w:t>Board Members Absent: ______________________________________________</w:t>
      </w:r>
    </w:p>
    <w:p>
      <w:r>
        <w:rPr>
          <w:b w:val="0"/>
          <w:sz w:val="20"/>
        </w:rPr>
        <w:t>Others Present: ____________________________________________________</w:t>
      </w:r>
    </w:p>
    <w:p/>
    <w:p/>
    <w:p>
      <w:r>
        <w:rPr>
          <w:b/>
          <w:sz w:val="22"/>
        </w:rPr>
        <w:t>2. Approval of Agenda</w:t>
      </w:r>
    </w:p>
    <w:p>
      <w:r>
        <w:rPr>
          <w:b w:val="0"/>
          <w:sz w:val="20"/>
        </w:rPr>
        <w:t>Motion to approve the agenda as presented / amended.</w:t>
      </w:r>
    </w:p>
    <w:p/>
    <w:p/>
    <w:p>
      <w:r>
        <w:rPr>
          <w:b/>
          <w:sz w:val="22"/>
        </w:rPr>
        <w:t>3. Approval of Previous Meeting Minutes</w:t>
      </w:r>
    </w:p>
    <w:p>
      <w:r>
        <w:rPr>
          <w:b w:val="0"/>
          <w:sz w:val="20"/>
        </w:rPr>
        <w:t>Review and approve minutes from prior meeting dated _______________.</w:t>
      </w:r>
    </w:p>
    <w:p/>
    <w:p/>
    <w:p>
      <w:r>
        <w:rPr>
          <w:b/>
          <w:sz w:val="22"/>
        </w:rPr>
        <w:t>4. Reports</w:t>
      </w:r>
    </w:p>
    <w:p>
      <w:r>
        <w:rPr>
          <w:b w:val="0"/>
          <w:sz w:val="20"/>
        </w:rPr>
        <w:t>a) Chairperson’s Report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b) Treasurer’s Report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c) Committee Reports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/>
          <w:sz w:val="22"/>
        </w:rPr>
        <w:t>5. Old Business</w:t>
      </w:r>
    </w:p>
    <w:p>
      <w:r>
        <w:rPr>
          <w:b w:val="0"/>
          <w:sz w:val="20"/>
        </w:rPr>
        <w:t>a) _______________________________________________________________</w:t>
      </w:r>
    </w:p>
    <w:p>
      <w:r>
        <w:rPr>
          <w:b w:val="0"/>
          <w:sz w:val="20"/>
        </w:rPr>
        <w:t>b) _______________________________________________________________</w:t>
      </w:r>
    </w:p>
    <w:p>
      <w:r>
        <w:rPr>
          <w:b w:val="0"/>
          <w:sz w:val="20"/>
        </w:rPr>
        <w:t>c) _______________________________________________________________</w:t>
      </w:r>
    </w:p>
    <w:p/>
    <w:p/>
    <w:p>
      <w:r>
        <w:rPr>
          <w:b/>
          <w:sz w:val="22"/>
        </w:rPr>
        <w:t>6. New Business</w:t>
      </w:r>
    </w:p>
    <w:p>
      <w:r>
        <w:rPr>
          <w:b w:val="0"/>
          <w:sz w:val="20"/>
        </w:rPr>
        <w:t>a) _______________________________________________________________</w:t>
      </w:r>
    </w:p>
    <w:p>
      <w:r>
        <w:rPr>
          <w:b w:val="0"/>
          <w:sz w:val="20"/>
        </w:rPr>
        <w:t>b) _______________________________________________________________</w:t>
      </w:r>
    </w:p>
    <w:p>
      <w:r>
        <w:rPr>
          <w:b w:val="0"/>
          <w:sz w:val="20"/>
        </w:rPr>
        <w:t>c) _______________________________________________________________</w:t>
      </w:r>
    </w:p>
    <w:p/>
    <w:p/>
    <w:p>
      <w:r>
        <w:rPr>
          <w:b/>
          <w:sz w:val="22"/>
        </w:rPr>
        <w:t>7. Action Items</w:t>
      </w:r>
    </w:p>
    <w:p>
      <w:r>
        <w:rPr>
          <w:b w:val="0"/>
          <w:sz w:val="20"/>
        </w:rPr>
        <w:t>a) _______________________________________________________________</w:t>
      </w:r>
    </w:p>
    <w:p>
      <w:r>
        <w:rPr>
          <w:b w:val="0"/>
          <w:sz w:val="20"/>
        </w:rPr>
        <w:t>b) _______________________________________________________________</w:t>
      </w:r>
    </w:p>
    <w:p>
      <w:r>
        <w:rPr>
          <w:b w:val="0"/>
          <w:sz w:val="20"/>
        </w:rPr>
        <w:t>c) _______________________________________________________________</w:t>
      </w:r>
    </w:p>
    <w:p/>
    <w:p/>
    <w:p>
      <w:r>
        <w:rPr>
          <w:b/>
          <w:sz w:val="22"/>
        </w:rPr>
        <w:t>8. Announcements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/>
          <w:sz w:val="22"/>
        </w:rPr>
        <w:t>9. Adjournment</w:t>
      </w:r>
    </w:p>
    <w:p>
      <w:r>
        <w:rPr>
          <w:b w:val="0"/>
          <w:sz w:val="20"/>
        </w:rPr>
        <w:t>Motion to adjourn the meeting.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Board Chairperson Signature: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Board Secretary Signature: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https://docs-professionals.com/nonprofit-board-meeting-agenda-template/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nonprofit-board-meeting-agenda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