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MUSIC PERFORMANCE CONTRACT AGREEMENT</w:t>
      </w:r>
    </w:p>
    <w:p/>
    <w:p>
      <w:r>
        <w:rPr>
          <w:b w:val="0"/>
          <w:sz w:val="20"/>
        </w:rPr>
        <w:t>This Music Performance Contract ("Agreement") is made between the following parties:</w:t>
      </w:r>
    </w:p>
    <w:p/>
    <w:p>
      <w:r>
        <w:rPr>
          <w:b/>
          <w:sz w:val="20"/>
        </w:rPr>
        <w:t>PERFORMER INFORMATION:</w:t>
      </w:r>
    </w:p>
    <w:p>
      <w:r>
        <w:rPr>
          <w:b w:val="0"/>
          <w:sz w:val="20"/>
        </w:rPr>
        <w:t>Full Name / Band Name: ______________________________________________</w:t>
      </w:r>
    </w:p>
    <w:p>
      <w:r>
        <w:rPr>
          <w:b w:val="0"/>
          <w:sz w:val="20"/>
        </w:rPr>
        <w:t>Address: 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</w:t>
      </w:r>
    </w:p>
    <w:p/>
    <w:p>
      <w:r>
        <w:rPr>
          <w:b/>
          <w:sz w:val="20"/>
        </w:rPr>
        <w:t>EVENT ORGANIZER INFORMATION:</w:t>
      </w:r>
    </w:p>
    <w:p>
      <w:r>
        <w:rPr>
          <w:b w:val="0"/>
          <w:sz w:val="20"/>
        </w:rPr>
        <w:t>Full Name / Company Name: ___________________________________________</w:t>
      </w:r>
    </w:p>
    <w:p>
      <w:r>
        <w:rPr>
          <w:b w:val="0"/>
          <w:sz w:val="20"/>
        </w:rPr>
        <w:t>Address: 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</w:t>
      </w:r>
    </w:p>
    <w:p/>
    <w:p>
      <w:r>
        <w:rPr>
          <w:b/>
          <w:sz w:val="20"/>
        </w:rPr>
        <w:t>EVENT AND PERFORMANCE DETAILS:</w:t>
      </w:r>
    </w:p>
    <w:p>
      <w:r>
        <w:rPr>
          <w:b w:val="0"/>
          <w:sz w:val="20"/>
        </w:rPr>
        <w:t>Event Name: _________________________________________________________</w:t>
      </w:r>
    </w:p>
    <w:p>
      <w:r>
        <w:rPr>
          <w:b w:val="0"/>
          <w:sz w:val="20"/>
        </w:rPr>
        <w:t>Event Venue: ________________________________________________________</w:t>
      </w:r>
    </w:p>
    <w:p>
      <w:r>
        <w:rPr>
          <w:b w:val="0"/>
          <w:sz w:val="20"/>
        </w:rPr>
        <w:t>Event Location Address: ______________________________________________</w:t>
      </w:r>
    </w:p>
    <w:p>
      <w:r>
        <w:rPr>
          <w:b w:val="0"/>
          <w:sz w:val="20"/>
        </w:rPr>
        <w:t>Performance Date: _________________________________________________</w:t>
      </w:r>
    </w:p>
    <w:p>
      <w:r>
        <w:rPr>
          <w:b w:val="0"/>
          <w:sz w:val="20"/>
        </w:rPr>
        <w:t>Performance Start Time: _____________________________________________</w:t>
      </w:r>
    </w:p>
    <w:p>
      <w:r>
        <w:rPr>
          <w:b w:val="0"/>
          <w:sz w:val="20"/>
        </w:rPr>
        <w:t>Performance End Time: _______________________________________________</w:t>
      </w:r>
    </w:p>
    <w:p>
      <w:r>
        <w:rPr>
          <w:b w:val="0"/>
          <w:sz w:val="20"/>
        </w:rPr>
        <w:t>Setup Time and Access: ______________________________________________</w:t>
      </w:r>
    </w:p>
    <w:p>
      <w:r>
        <w:rPr>
          <w:b w:val="0"/>
          <w:sz w:val="20"/>
        </w:rPr>
        <w:t>Audience Expected: _________________________________________________</w:t>
      </w:r>
    </w:p>
    <w:p/>
    <w:p>
      <w:r>
        <w:rPr>
          <w:b/>
          <w:sz w:val="20"/>
        </w:rPr>
        <w:t>COMPENSATION AND PAYMENT TERMS:</w:t>
      </w:r>
    </w:p>
    <w:p>
      <w:r>
        <w:rPr>
          <w:b w:val="0"/>
          <w:sz w:val="20"/>
        </w:rPr>
        <w:t>Performance Fee: $_________________________</w:t>
      </w:r>
    </w:p>
    <w:p>
      <w:r>
        <w:rPr>
          <w:b w:val="0"/>
          <w:sz w:val="20"/>
        </w:rPr>
        <w:t>Deposit Amount (if any): $________________</w:t>
      </w:r>
    </w:p>
    <w:p>
      <w:r>
        <w:rPr>
          <w:b w:val="0"/>
          <w:sz w:val="20"/>
        </w:rPr>
        <w:t>Balance Due Date: ________________________________________________</w:t>
      </w:r>
    </w:p>
    <w:p>
      <w:r>
        <w:rPr>
          <w:b w:val="0"/>
          <w:sz w:val="20"/>
        </w:rPr>
        <w:t>Payment Method: _________________________________________________</w:t>
      </w:r>
    </w:p>
    <w:p>
      <w:r>
        <w:rPr>
          <w:b w:val="0"/>
          <w:sz w:val="20"/>
        </w:rPr>
        <w:t>Additional Expenses Reimbursed (e.g., travel, lodging): ________________________</w:t>
      </w:r>
    </w:p>
    <w:p/>
    <w:p>
      <w:r>
        <w:rPr>
          <w:b/>
          <w:sz w:val="20"/>
        </w:rPr>
        <w:t>EQUIPMENT AND TECHNICAL REQUIREMENTS:</w:t>
      </w:r>
    </w:p>
    <w:p>
      <w:r>
        <w:rPr>
          <w:b w:val="0"/>
          <w:sz w:val="20"/>
        </w:rPr>
        <w:t>Equipment Provided by Performer: _________________________________________</w:t>
      </w:r>
    </w:p>
    <w:p>
      <w:r>
        <w:rPr>
          <w:b w:val="0"/>
          <w:sz w:val="20"/>
        </w:rPr>
        <w:t>Equipment Provided by Organizer: _________________________________________</w:t>
      </w:r>
    </w:p>
    <w:p>
      <w:r>
        <w:rPr>
          <w:b w:val="0"/>
          <w:sz w:val="20"/>
        </w:rPr>
        <w:t>Sound Check Time: _____________________________________________________</w:t>
      </w:r>
    </w:p>
    <w:p>
      <w:r>
        <w:rPr>
          <w:b w:val="0"/>
          <w:sz w:val="20"/>
        </w:rPr>
        <w:t>Power Supply Requirements: ____________________________________________</w:t>
      </w:r>
    </w:p>
    <w:p>
      <w:r>
        <w:rPr>
          <w:b w:val="0"/>
          <w:sz w:val="20"/>
        </w:rPr>
        <w:t>Other Technical or Stage Requirements: ___________________________________</w:t>
      </w:r>
    </w:p>
    <w:p/>
    <w:p>
      <w:r>
        <w:rPr>
          <w:b/>
          <w:sz w:val="20"/>
        </w:rPr>
        <w:t>RESPONSIBILITIES AND OBLIGATIONS:</w:t>
      </w:r>
    </w:p>
    <w:p>
      <w:r>
        <w:rPr>
          <w:b w:val="0"/>
          <w:sz w:val="20"/>
        </w:rPr>
        <w:t>1. Performer shall arrive at the venue on time and perform as scheduled.</w:t>
      </w:r>
    </w:p>
    <w:p>
      <w:r>
        <w:rPr>
          <w:b w:val="0"/>
          <w:sz w:val="20"/>
        </w:rPr>
        <w:t>2. Organizer shall provide a safe environment and necessary access for setup and performance.</w:t>
      </w:r>
    </w:p>
    <w:p>
      <w:r>
        <w:rPr>
          <w:b w:val="0"/>
          <w:sz w:val="20"/>
        </w:rPr>
        <w:t>3. Both parties agree to comply with all applicable laws, rules, and regulations.</w:t>
      </w:r>
    </w:p>
    <w:p>
      <w:r>
        <w:rPr>
          <w:b w:val="0"/>
          <w:sz w:val="20"/>
        </w:rPr>
        <w:t>4. Performer is responsible for their own instruments and personal belongings.</w:t>
      </w:r>
    </w:p>
    <w:p>
      <w:r>
        <w:rPr>
          <w:b w:val="0"/>
          <w:sz w:val="20"/>
        </w:rPr>
        <w:t>5. Organizer shall be responsible for obtaining any necessary permits or licenses for the event.</w:t>
      </w:r>
    </w:p>
    <w:p>
      <w:r>
        <w:rPr>
          <w:b w:val="0"/>
          <w:sz w:val="20"/>
        </w:rPr>
        <w:t>6. Cancellation Policy: ________________________________________________</w:t>
      </w:r>
    </w:p>
    <w:p>
      <w:r>
        <w:rPr>
          <w:b w:val="0"/>
          <w:sz w:val="20"/>
        </w:rPr>
        <w:t>7. Force Majeure: Neither party shall be liable for failure to perform due to causes beyond their reasonable control.</w:t>
      </w:r>
    </w:p>
    <w:p/>
    <w:p>
      <w:r>
        <w:rPr>
          <w:b/>
          <w:sz w:val="20"/>
        </w:rPr>
        <w:t>INTELLECTUAL PROPERTY AND RECORDING:</w:t>
      </w:r>
    </w:p>
    <w:p>
      <w:r>
        <w:rPr>
          <w:b w:val="0"/>
          <w:sz w:val="20"/>
        </w:rPr>
        <w:t>1. Performer retains all rights to original compositions and performances.</w:t>
      </w:r>
    </w:p>
    <w:p>
      <w:r>
        <w:rPr>
          <w:b w:val="0"/>
          <w:sz w:val="20"/>
        </w:rPr>
        <w:t>2. Organizer shall obtain Performer’s prior written consent before any audio or video recording of the performance.</w:t>
      </w:r>
    </w:p>
    <w:p>
      <w:r>
        <w:rPr>
          <w:b w:val="0"/>
          <w:sz w:val="20"/>
        </w:rPr>
        <w:t>3. Any use of recordings for commercial purposes requires additional written agreement and compensation.</w:t>
      </w:r>
    </w:p>
    <w:p/>
    <w:p>
      <w:r>
        <w:rPr>
          <w:b/>
          <w:sz w:val="20"/>
        </w:rPr>
        <w:t>INDEMNIFICATION AND LIABILITY:</w:t>
      </w:r>
    </w:p>
    <w:p>
      <w:r>
        <w:rPr>
          <w:b w:val="0"/>
          <w:sz w:val="20"/>
        </w:rPr>
        <w:t>1. Performer agrees to indemnify and hold harmless Organizer from any claims arising from Performer's actions or equipment.</w:t>
      </w:r>
    </w:p>
    <w:p>
      <w:r>
        <w:rPr>
          <w:b w:val="0"/>
          <w:sz w:val="20"/>
        </w:rPr>
        <w:t>2. Organizer agrees to indemnify and hold harmless Performer from any claims arising from the event venue or Organizer’s conduct.</w:t>
      </w:r>
    </w:p>
    <w:p>
      <w:r>
        <w:rPr>
          <w:b w:val="0"/>
          <w:sz w:val="20"/>
        </w:rPr>
        <w:t>3. Neither party shall be liable for incidental, consequential, or punitive damages.</w:t>
      </w:r>
    </w:p>
    <w:p/>
    <w:p>
      <w:r>
        <w:rPr>
          <w:b/>
          <w:sz w:val="20"/>
        </w:rPr>
        <w:t>GOVERNING LAW AND DISPUTE RESOLUTION:</w:t>
      </w:r>
    </w:p>
    <w:p>
      <w:r>
        <w:rPr>
          <w:b w:val="0"/>
          <w:sz w:val="20"/>
        </w:rPr>
        <w:t>This Agreement shall be governed by and construed in accordance with the laws of the State of ____________________, USA.</w:t>
      </w:r>
    </w:p>
    <w:p>
      <w:r>
        <w:rPr>
          <w:b w:val="0"/>
          <w:sz w:val="20"/>
        </w:rPr>
        <w:t>Any disputes arising from this Agreement shall be resolved through good faith negotiation between the parties.</w:t>
      </w:r>
    </w:p>
    <w:p>
      <w:r>
        <w:rPr>
          <w:b w:val="0"/>
          <w:sz w:val="20"/>
        </w:rPr>
        <w:t>If negotiation fails, disputes shall be submitted to binding arbitration under the rules of the American Arbitration Association.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constitutes the entire understanding between the parties and supersedes all prior agreements, oral or written, relating to the subject matter herein.</w:t>
      </w:r>
    </w:p>
    <w:p>
      <w:r>
        <w:rPr>
          <w:b w:val="0"/>
          <w:sz w:val="20"/>
        </w:rPr>
        <w:t>Any amendments or modifications must be in writing and signed by both parties.</w:t>
      </w:r>
    </w:p>
    <w:p/>
    <w:p/>
    <w:p>
      <w:r>
        <w:rPr>
          <w:b w:val="0"/>
          <w:sz w:val="20"/>
        </w:rPr>
        <w:t>Place of Agreement Execution: 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PERFORMER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EVENT ORGANIZER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https://docs-professionals.com/music-performance-contract-template/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https://docs-professionals.com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docs-professionals.com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professionals.com/music-performance-contract-template/" TargetMode="External"/><Relationship Id="rId10" Type="http://schemas.openxmlformats.org/officeDocument/2006/relationships/hyperlink" Target="https://docs-professiona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