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MOBILE APP DEVELOPMENT PROPOSAL</w:t>
      </w:r>
    </w:p>
    <w:p/>
    <w:p>
      <w:r>
        <w:rPr>
          <w:b/>
          <w:sz w:val="20"/>
        </w:rPr>
        <w:t>Client Information:</w:t>
      </w:r>
    </w:p>
    <w:p>
      <w:r>
        <w:rPr>
          <w:b w:val="0"/>
          <w:sz w:val="20"/>
        </w:rPr>
        <w:t>Company Name: ____________________________________________________________</w:t>
      </w:r>
    </w:p>
    <w:p>
      <w:r>
        <w:rPr>
          <w:b w:val="0"/>
          <w:sz w:val="20"/>
        </w:rPr>
        <w:t>Contact Person: ___________________________________________________________</w:t>
      </w:r>
    </w:p>
    <w:p>
      <w:r>
        <w:rPr>
          <w:b w:val="0"/>
          <w:sz w:val="20"/>
        </w:rPr>
        <w:t>Email: ___________________________________________________________________</w:t>
      </w:r>
    </w:p>
    <w:p>
      <w:r>
        <w:rPr>
          <w:b w:val="0"/>
          <w:sz w:val="20"/>
        </w:rPr>
        <w:t>Phone: ___________________________________________________________________</w:t>
      </w:r>
    </w:p>
    <w:p>
      <w:r>
        <w:rPr>
          <w:b w:val="0"/>
          <w:sz w:val="20"/>
        </w:rPr>
        <w:t>Address: _________________________________________________________________</w:t>
      </w:r>
    </w:p>
    <w:p/>
    <w:p>
      <w:r>
        <w:rPr>
          <w:b/>
          <w:sz w:val="20"/>
        </w:rPr>
        <w:t>Project Overview:</w:t>
      </w:r>
    </w:p>
    <w:p>
      <w:r>
        <w:rPr>
          <w:b w:val="0"/>
          <w:sz w:val="20"/>
        </w:rPr>
        <w:t>This proposal outlines the development of a custom mobile application tailored to the Client’s requirements. The application will be designed to provide an intuitive user experience, robust performance, and compatibility with the latest mobile platforms including iOS and Android. The scope includes design, development, testing, deployment, and post-launch support.</w:t>
      </w:r>
    </w:p>
    <w:p/>
    <w:p>
      <w:r>
        <w:rPr>
          <w:b/>
          <w:sz w:val="20"/>
        </w:rPr>
        <w:t>Scope of Work:</w:t>
      </w:r>
    </w:p>
    <w:p>
      <w:r>
        <w:rPr>
          <w:b w:val="0"/>
          <w:sz w:val="20"/>
        </w:rPr>
        <w:t>1. Requirement Analysis and Specification Gathering</w:t>
      </w:r>
    </w:p>
    <w:p>
      <w:r>
        <w:rPr>
          <w:b w:val="0"/>
          <w:sz w:val="20"/>
        </w:rPr>
        <w:t>2. UI/UX Design and Prototyping</w:t>
      </w:r>
    </w:p>
    <w:p>
      <w:r>
        <w:rPr>
          <w:b w:val="0"/>
          <w:sz w:val="20"/>
        </w:rPr>
        <w:t>3. Front-end Development for iOS and Android platforms</w:t>
      </w:r>
    </w:p>
    <w:p>
      <w:r>
        <w:rPr>
          <w:b w:val="0"/>
          <w:sz w:val="20"/>
        </w:rPr>
        <w:t>4. Back-end Development and API Integration</w:t>
      </w:r>
    </w:p>
    <w:p>
      <w:r>
        <w:rPr>
          <w:b w:val="0"/>
          <w:sz w:val="20"/>
        </w:rPr>
        <w:t>5. QA Testing and Bug Fixing</w:t>
      </w:r>
    </w:p>
    <w:p>
      <w:r>
        <w:rPr>
          <w:b w:val="0"/>
          <w:sz w:val="20"/>
        </w:rPr>
        <w:t>6. Deployment to App Stores (Google Play and Apple App Store)</w:t>
      </w:r>
    </w:p>
    <w:p>
      <w:r>
        <w:rPr>
          <w:b w:val="0"/>
          <w:sz w:val="20"/>
        </w:rPr>
        <w:t>7. Post-deployment Support and Maintenance</w:t>
      </w:r>
    </w:p>
    <w:p/>
    <w:p>
      <w:r>
        <w:rPr>
          <w:b/>
          <w:sz w:val="20"/>
        </w:rPr>
        <w:t>Deliverables:</w:t>
      </w:r>
    </w:p>
    <w:p>
      <w:r>
        <w:rPr>
          <w:b w:val="0"/>
          <w:sz w:val="20"/>
        </w:rPr>
        <w:t>- Fully functional mobile application for iOS and Android</w:t>
      </w:r>
    </w:p>
    <w:p>
      <w:r>
        <w:rPr>
          <w:b w:val="0"/>
          <w:sz w:val="20"/>
        </w:rPr>
        <w:t>- Source code and documentation</w:t>
      </w:r>
    </w:p>
    <w:p>
      <w:r>
        <w:rPr>
          <w:b w:val="0"/>
          <w:sz w:val="20"/>
        </w:rPr>
        <w:t>- UI/UX design files</w:t>
      </w:r>
    </w:p>
    <w:p>
      <w:r>
        <w:rPr>
          <w:b w:val="0"/>
          <w:sz w:val="20"/>
        </w:rPr>
        <w:t>- Test reports and quality assurance documentation</w:t>
      </w:r>
    </w:p>
    <w:p>
      <w:r>
        <w:rPr>
          <w:b w:val="0"/>
          <w:sz w:val="20"/>
        </w:rPr>
        <w:t>- Deployment assistance and app store submission</w:t>
      </w:r>
    </w:p>
    <w:p>
      <w:r>
        <w:rPr>
          <w:b w:val="0"/>
          <w:sz w:val="20"/>
        </w:rPr>
        <w:t>- Maintenance and support plan details</w:t>
      </w:r>
    </w:p>
    <w:p/>
    <w:p>
      <w:r>
        <w:rPr>
          <w:b/>
          <w:sz w:val="20"/>
        </w:rPr>
        <w:t>Project Timeline:</w:t>
      </w:r>
    </w:p>
    <w:p>
      <w:r>
        <w:rPr>
          <w:b w:val="0"/>
          <w:sz w:val="20"/>
        </w:rPr>
        <w:t>The estimated timeline for the project is as follows:</w:t>
      </w:r>
    </w:p>
    <w:p>
      <w:r>
        <w:rPr>
          <w:b w:val="0"/>
          <w:sz w:val="20"/>
        </w:rPr>
        <w:t>- Requirement Analysis and Design: _____________________________</w:t>
      </w:r>
    </w:p>
    <w:p>
      <w:r>
        <w:rPr>
          <w:b w:val="0"/>
          <w:sz w:val="20"/>
        </w:rPr>
        <w:t>- Development Phase: ____________________________________________</w:t>
      </w:r>
    </w:p>
    <w:p>
      <w:r>
        <w:rPr>
          <w:b w:val="0"/>
          <w:sz w:val="20"/>
        </w:rPr>
        <w:t>- Testing and QA: ______________________________________________</w:t>
      </w:r>
    </w:p>
    <w:p>
      <w:r>
        <w:rPr>
          <w:b w:val="0"/>
          <w:sz w:val="20"/>
        </w:rPr>
        <w:t>- Deployment and Launch: _______________________________________</w:t>
      </w:r>
    </w:p>
    <w:p/>
    <w:p>
      <w:r>
        <w:rPr>
          <w:b/>
          <w:sz w:val="20"/>
        </w:rPr>
        <w:t>Pricing and Payment Terms:</w:t>
      </w:r>
    </w:p>
    <w:p>
      <w:r>
        <w:rPr>
          <w:b w:val="0"/>
          <w:sz w:val="20"/>
        </w:rPr>
        <w:t>Total Project Cost: $_________________ USD</w:t>
      </w:r>
    </w:p>
    <w:p>
      <w:r>
        <w:rPr>
          <w:b w:val="0"/>
          <w:sz w:val="20"/>
        </w:rPr>
        <w:t>Payment Schedule:</w:t>
      </w:r>
    </w:p>
    <w:p>
      <w:r>
        <w:rPr>
          <w:b w:val="0"/>
          <w:sz w:val="20"/>
        </w:rPr>
        <w:t>- 30% upon signing this proposal</w:t>
      </w:r>
    </w:p>
    <w:p>
      <w:r>
        <w:rPr>
          <w:b w:val="0"/>
          <w:sz w:val="20"/>
        </w:rPr>
        <w:t>- 40% upon delivery of the beta version</w:t>
      </w:r>
    </w:p>
    <w:p>
      <w:r>
        <w:rPr>
          <w:b w:val="0"/>
          <w:sz w:val="20"/>
        </w:rPr>
        <w:t>- 30% upon final delivery and acceptance</w:t>
      </w:r>
    </w:p>
    <w:p>
      <w:r>
        <w:rPr>
          <w:b w:val="0"/>
          <w:sz w:val="20"/>
        </w:rPr>
        <w:t>Payments shall be made within 15 days of invoice receipt unless otherwise agreed in writing.</w:t>
      </w:r>
    </w:p>
    <w:p/>
    <w:p>
      <w:r>
        <w:rPr>
          <w:b/>
          <w:sz w:val="20"/>
        </w:rPr>
        <w:t>Intellectual Property Rights:</w:t>
      </w:r>
    </w:p>
    <w:p>
      <w:r>
        <w:rPr>
          <w:b w:val="0"/>
          <w:sz w:val="20"/>
        </w:rPr>
        <w:t>Upon full payment, all intellectual property rights, including source code, designs, and related materials developed during the project, shall be transferred to the Client. The Developer reserves the right to use generic components, frameworks, and tools used in development for other projects, provided they do not contain Client-specific confidential information.</w:t>
      </w:r>
    </w:p>
    <w:p/>
    <w:p>
      <w:r>
        <w:rPr>
          <w:b/>
          <w:sz w:val="20"/>
        </w:rPr>
        <w:t>Confidentiality:</w:t>
      </w:r>
    </w:p>
    <w:p>
      <w:r>
        <w:rPr>
          <w:b w:val="0"/>
          <w:sz w:val="20"/>
        </w:rPr>
        <w:t>Both parties agree to keep all proprietary information, trade secrets, and sensitive data confidential and not disclose such information to any third party without prior written consent, except as required by law.</w:t>
      </w:r>
    </w:p>
    <w:p/>
    <w:p>
      <w:r>
        <w:rPr>
          <w:b/>
          <w:sz w:val="20"/>
        </w:rPr>
        <w:t>Warranties and Liability:</w:t>
      </w:r>
    </w:p>
    <w:p>
      <w:r>
        <w:rPr>
          <w:b w:val="0"/>
          <w:sz w:val="20"/>
        </w:rPr>
        <w:t>The Developer warrants that the delivered application will substantially conform to the specifications outlined in this proposal. The Developer does not warrant that the software will be error-free or uninterrupted. Liability for any damages arising from the use of the application is limited to direct damages and capped at the total amount paid under this agreement. Neither party shall be liable for incidental, consequential, or punitive damages.</w:t>
      </w:r>
    </w:p>
    <w:p/>
    <w:p>
      <w:r>
        <w:rPr>
          <w:b/>
          <w:sz w:val="20"/>
        </w:rPr>
        <w:t>Termination:</w:t>
      </w:r>
    </w:p>
    <w:p>
      <w:r>
        <w:rPr>
          <w:b w:val="0"/>
          <w:sz w:val="20"/>
        </w:rPr>
        <w:t>Either party may terminate this agreement by providing written notice to the other party if the other party materially breaches any term and fails to cure such breach within 15 days after receipt of notice. Upon termination, the Client shall pay for all work performed up to the termination date, and the Developer shall deliver all work completed to that date.</w:t>
      </w:r>
    </w:p>
    <w:p/>
    <w:p>
      <w:r>
        <w:rPr>
          <w:b/>
          <w:sz w:val="20"/>
        </w:rPr>
        <w:t>Governing Law and Dispute Resolution:</w:t>
      </w:r>
    </w:p>
    <w:p>
      <w:r>
        <w:rPr>
          <w:b w:val="0"/>
          <w:sz w:val="20"/>
        </w:rPr>
        <w:t>This agreement shall be governed by and construed in accordance with the laws of the United States and the applicable state law where the Developer is located. Any disputes arising from or related to this proposal shall be resolved through good faith negotiations between the parties. If unresolved, disputes shall be submitted to binding arbitration under the rules of the American Arbitration Association.</w:t>
      </w:r>
    </w:p>
    <w:p/>
    <w:p>
      <w:r>
        <w:rPr>
          <w:b/>
          <w:sz w:val="20"/>
        </w:rPr>
        <w:t>Acceptance:</w:t>
      </w:r>
    </w:p>
    <w:p>
      <w:r>
        <w:rPr>
          <w:b w:val="0"/>
          <w:sz w:val="20"/>
        </w:rPr>
        <w:t>By signing below, both parties agree to the terms and conditions set forth in this Mobile App Development Proposal, establishing a binding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DEVELOPER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https://docs-professionals.com/mobile-app-development-proposal-template/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mobile-app-development-proposal-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