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MEDIA RELEASE FORM</w:t>
      </w:r>
    </w:p>
    <w:p/>
    <w:p/>
    <w:p>
      <w:r>
        <w:rPr>
          <w:b w:val="0"/>
          <w:sz w:val="20"/>
        </w:rPr>
        <w:t>I hereby grant permission to the undersigned organization and its representatives to use my name, photograph, video, audio recordings, and/or likeness (collectively, the “Media”) for promotional, educational, and/or marketing purposes, including but not limited to publication in print, digital media, websites, social media platforms, and other publicly accessible media channels.</w:t>
      </w:r>
    </w:p>
    <w:p/>
    <w:p>
      <w:r>
        <w:rPr>
          <w:b/>
          <w:sz w:val="20"/>
        </w:rPr>
        <w:t>Participant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Description of Media:</w:t>
      </w:r>
    </w:p>
    <w:p>
      <w:r>
        <w:rPr>
          <w:b w:val="0"/>
          <w:sz w:val="20"/>
        </w:rPr>
        <w:t>Please specify the event, activity, or context in which the media was created:</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Grant of Rights:</w:t>
      </w:r>
    </w:p>
    <w:p>
      <w:r>
        <w:rPr>
          <w:b w:val="0"/>
          <w:sz w:val="20"/>
        </w:rPr>
        <w:t>I acknowledge and agree that the undersigned organization and its assigns have the irrevocable, worldwide, royalty-free right to copy, publish, distribute, display, and otherwise use and reuse the Media in whole or in part, individually or in conjunction with other materials, in any and all media formats and channels now known or later developed, without limitation or further compensation.</w:t>
      </w:r>
    </w:p>
    <w:p/>
    <w:p>
      <w:r>
        <w:rPr>
          <w:b/>
          <w:sz w:val="20"/>
        </w:rPr>
        <w:t>Waiver and Release:</w:t>
      </w:r>
    </w:p>
    <w:p>
      <w:r>
        <w:rPr>
          <w:b w:val="0"/>
          <w:sz w:val="20"/>
        </w:rPr>
        <w:t>I hereby release, waive, discharge, and hold harmless the undersigned organization, its officers, employees, agents, licensees, and assigns from any and all claims, demands, causes of action, liabilities, or damages arising out of or related to the use of the Media, including but not limited to claims for defamation, invasion of privacy, or infringement of moral rights or rights of publicity.</w:t>
      </w:r>
    </w:p>
    <w:p/>
    <w:p>
      <w:r>
        <w:rPr>
          <w:b/>
          <w:sz w:val="20"/>
        </w:rPr>
        <w:t>No Obligation to Use:</w:t>
      </w:r>
    </w:p>
    <w:p>
      <w:r>
        <w:rPr>
          <w:b w:val="0"/>
          <w:sz w:val="20"/>
        </w:rPr>
        <w:t>I understand and agree that the undersigned organization is under no obligation to use the Media, and that the organization may discontinue any use at any time without notice or liability.</w:t>
      </w:r>
    </w:p>
    <w:p/>
    <w:p>
      <w:r>
        <w:rPr>
          <w:b/>
          <w:sz w:val="20"/>
        </w:rPr>
        <w:t>Compensation:</w:t>
      </w:r>
    </w:p>
    <w:p>
      <w:r>
        <w:rPr>
          <w:b w:val="0"/>
          <w:sz w:val="20"/>
        </w:rPr>
        <w:t>I acknowledge that I will receive no monetary compensation or other remuneration for the use of the Media as described herein.</w:t>
      </w:r>
    </w:p>
    <w:p/>
    <w:p>
      <w:r>
        <w:rPr>
          <w:b/>
          <w:sz w:val="20"/>
        </w:rPr>
        <w:t>Minor Participants:</w:t>
      </w:r>
    </w:p>
    <w:p>
      <w:r>
        <w:rPr>
          <w:b w:val="0"/>
          <w:sz w:val="20"/>
        </w:rPr>
        <w:t>If the participant is under the age of 18, a parent or legal guardian must sign below, agreeing to the terms of this form on behalf of the minor.</w:t>
      </w:r>
    </w:p>
    <w:p/>
    <w:p>
      <w:r>
        <w:rPr>
          <w:b/>
          <w:sz w:val="20"/>
        </w:rPr>
        <w:t>Governing Law and Jurisdiction:</w:t>
      </w:r>
    </w:p>
    <w:p>
      <w:r>
        <w:rPr>
          <w:b w:val="0"/>
          <w:sz w:val="20"/>
        </w:rPr>
        <w:t>This Media Release Form shall be governed by and construed in accordance with the laws of the United States and the applicable state laws. Any disputes arising under or in connection with this agreement shall be subject to the exclusive jurisdiction of the courts located within the applicable state or federal judicial district.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 / AUTHORIZED SIGNATORY</w:t>
            </w:r>
          </w:p>
        </w:tc>
        <w:tc>
          <w:tcPr>
            <w:tcW w:type="dxa" w:w="4986"/>
            <w:tcBorders>
              <w:top w:val="nil"/>
              <w:left w:val="nil"/>
              <w:bottom w:val="nil"/>
              <w:right w:val="nil"/>
              <w:insideH w:val="nil"/>
              <w:insideV w:val="nil"/>
            </w:tcBorders>
          </w:tcPr>
          <w:p>
            <w:pPr>
              <w:jc w:val="center"/>
            </w:pPr>
            <w:r>
              <w:t>PARENT / LEGAL GUARDIAN (if participant is under 18)</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   Date: ________________</w:t>
            </w:r>
          </w:p>
        </w:tc>
        <w:tc>
          <w:tcPr>
            <w:tcW w:type="dxa" w:w="4986"/>
            <w:tcBorders>
              <w:top w:val="nil"/>
              <w:left w:val="nil"/>
              <w:bottom w:val="nil"/>
              <w:right w:val="nil"/>
              <w:insideH w:val="nil"/>
              <w:insideV w:val="nil"/>
            </w:tcBorders>
          </w:tcPr>
          <w:p>
            <w:pPr>
              <w:jc w:val="center"/>
            </w:pPr>
            <w:r>
              <w:t>Name: ________________________________   Date: ________________</w:t>
            </w:r>
          </w:p>
        </w:tc>
      </w:tr>
    </w:tbl>
    <w:p/>
    <w:p/>
    <w:p>
      <w:r>
        <w:rPr>
          <w:b/>
          <w:sz w:val="20"/>
        </w:rPr>
        <w:t>Witness (Optional):</w:t>
      </w:r>
    </w:p>
    <w:p>
      <w:r>
        <w:rPr>
          <w:b w:val="0"/>
          <w:sz w:val="20"/>
        </w:rPr>
        <w:t>Name: ________________________________________________________________</w:t>
      </w:r>
    </w:p>
    <w:p>
      <w:r>
        <w:rPr>
          <w:b w:val="0"/>
          <w:sz w:val="20"/>
        </w:rPr>
        <w:t>Signature: _____________________________________________________________</w:t>
      </w:r>
    </w:p>
    <w:p>
      <w:r>
        <w:rPr>
          <w:b w:val="0"/>
          <w:sz w:val="20"/>
        </w:rPr>
        <w:t>Date: _____________________</w:t>
      </w:r>
    </w:p>
    <w:p/>
    <w:p>
      <w:r>
        <w:rPr>
          <w:b w:val="0"/>
          <w:sz w:val="20"/>
        </w:rPr>
        <w:t>For questions regarding this Media Release Form, please contact:</w:t>
      </w:r>
    </w:p>
    <w:p>
      <w:r>
        <w:rPr>
          <w:b w:val="0"/>
          <w:sz w:val="20"/>
        </w:rPr>
        <w:t>Organization Name: _____________________________________________________</w:t>
      </w:r>
    </w:p>
    <w:p>
      <w:r>
        <w:rPr>
          <w:b w:val="0"/>
          <w:sz w:val="20"/>
        </w:rPr>
        <w:t>Contact Person: 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https://docs-professionals.com/media-release-form-template/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media-release-form-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