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MECHANIC WORK ORDER</w:t>
      </w:r>
    </w:p>
    <w:p/>
    <w:p>
      <w:r>
        <w:rPr>
          <w:b w:val="0"/>
          <w:sz w:val="20"/>
        </w:rPr>
        <w:t>Work Order No.: _____________________________________    Customer No.: ___________________________</w:t>
      </w:r>
    </w:p>
    <w:p/>
    <w:p>
      <w:r>
        <w:rPr>
          <w:b/>
          <w:sz w:val="20"/>
        </w:rPr>
        <w:t>Customer Information:</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_____________________________________________________________</w:t>
      </w:r>
    </w:p>
    <w:p>
      <w:r>
        <w:rPr>
          <w:b w:val="0"/>
          <w:sz w:val="20"/>
        </w:rPr>
        <w:t>Email Address: _____________________________________________________________</w:t>
      </w:r>
    </w:p>
    <w:p/>
    <w:p>
      <w:r>
        <w:rPr>
          <w:b/>
          <w:sz w:val="20"/>
        </w:rPr>
        <w:t>Vehicle Information:</w:t>
      </w:r>
    </w:p>
    <w:p>
      <w:r>
        <w:rPr>
          <w:b w:val="0"/>
          <w:sz w:val="20"/>
        </w:rPr>
        <w:t>Make: ___________________________________________________________</w:t>
      </w:r>
    </w:p>
    <w:p>
      <w:r>
        <w:rPr>
          <w:b w:val="0"/>
          <w:sz w:val="20"/>
        </w:rPr>
        <w:t>Model: __________________________________________________________</w:t>
      </w:r>
    </w:p>
    <w:p>
      <w:r>
        <w:rPr>
          <w:b w:val="0"/>
          <w:sz w:val="20"/>
        </w:rPr>
        <w:t>Year: ___________________________________________________________</w:t>
      </w:r>
    </w:p>
    <w:p>
      <w:r>
        <w:rPr>
          <w:b w:val="0"/>
          <w:sz w:val="20"/>
        </w:rPr>
        <w:t>VIN: ____________________________________________________________</w:t>
      </w:r>
    </w:p>
    <w:p>
      <w:r>
        <w:rPr>
          <w:b w:val="0"/>
          <w:sz w:val="20"/>
        </w:rPr>
        <w:t>License Plate No.: ______________________________________________</w:t>
      </w:r>
    </w:p>
    <w:p/>
    <w:p>
      <w:r>
        <w:rPr>
          <w:b/>
          <w:sz w:val="20"/>
        </w:rPr>
        <w:t>Mechanic / Service Center Information:</w:t>
      </w:r>
    </w:p>
    <w:p>
      <w:r>
        <w:rPr>
          <w:b w:val="0"/>
          <w:sz w:val="20"/>
        </w:rPr>
        <w:t>Name: ___________________________________________________________</w:t>
      </w:r>
    </w:p>
    <w:p>
      <w:r>
        <w:rPr>
          <w:b w:val="0"/>
          <w:sz w:val="20"/>
        </w:rPr>
        <w:t>Address: _________________________________________________________</w:t>
      </w:r>
    </w:p>
    <w:p>
      <w:r>
        <w:rPr>
          <w:b w:val="0"/>
          <w:sz w:val="20"/>
        </w:rPr>
        <w:t>Phone Number: ___________________________________________________</w:t>
      </w:r>
    </w:p>
    <w:p>
      <w:r>
        <w:rPr>
          <w:b w:val="0"/>
          <w:sz w:val="20"/>
        </w:rPr>
        <w:t>Email Address: ___________________________________________________</w:t>
      </w:r>
    </w:p>
    <w:p/>
    <w:p>
      <w:r>
        <w:rPr>
          <w:b/>
          <w:sz w:val="20"/>
        </w:rPr>
        <w:t>Description of Work Requested:</w:t>
      </w:r>
    </w:p>
    <w:p>
      <w:r>
        <w:rPr>
          <w:b w:val="0"/>
          <w:sz w:val="20"/>
        </w:rPr>
        <w:t>______________________________________________________________________________________________</w:t>
      </w:r>
    </w:p>
    <w:p>
      <w:r>
        <w:rPr>
          <w:b w:val="0"/>
          <w:sz w:val="20"/>
        </w:rPr>
        <w:t>______________________________________________________________________________________________</w:t>
      </w:r>
    </w:p>
    <w:p>
      <w:r>
        <w:rPr>
          <w:b w:val="0"/>
          <w:sz w:val="20"/>
        </w:rPr>
        <w:t>______________________________________________________________________________________________</w:t>
      </w:r>
    </w:p>
    <w:p/>
    <w:p>
      <w:r>
        <w:rPr>
          <w:b/>
          <w:sz w:val="20"/>
        </w:rPr>
        <w:t>Work Performed:</w:t>
      </w:r>
    </w:p>
    <w:p>
      <w:r>
        <w:rPr>
          <w:b w:val="0"/>
          <w:sz w:val="20"/>
        </w:rPr>
        <w:t>______________________________________________________________________________________________</w:t>
      </w:r>
    </w:p>
    <w:p>
      <w:r>
        <w:rPr>
          <w:b w:val="0"/>
          <w:sz w:val="20"/>
        </w:rPr>
        <w:t>______________________________________________________________________________________________</w:t>
      </w:r>
    </w:p>
    <w:p>
      <w:r>
        <w:rPr>
          <w:b w:val="0"/>
          <w:sz w:val="20"/>
        </w:rPr>
        <w:t>______________________________________________________________________________________________</w:t>
      </w:r>
    </w:p>
    <w:p/>
    <w:p>
      <w:r>
        <w:rPr>
          <w:b/>
          <w:sz w:val="20"/>
        </w:rPr>
        <w:t>Parts Used:</w:t>
      </w:r>
    </w:p>
    <w:tbl>
      <w:tblPr>
        <w:tblW w:type="auto" w:w="0"/>
        <w:tblLook w:firstColumn="1" w:firstRow="1" w:lastColumn="0" w:lastRow="0" w:noHBand="0" w:noVBand="1" w:val="04A0"/>
      </w:tblPr>
      <w:tblGrid>
        <w:gridCol w:w="2493"/>
        <w:gridCol w:w="2493"/>
        <w:gridCol w:w="2493"/>
        <w:gridCol w:w="2493"/>
      </w:tblGrid>
      <w:tr>
        <w:tc>
          <w:tcPr>
            <w:tcW w:type="dxa" w:w="2493"/>
          </w:tcPr>
          <w:p>
            <w:r>
              <w:t>Part Number</w:t>
            </w:r>
          </w:p>
        </w:tc>
        <w:tc>
          <w:tcPr>
            <w:tcW w:type="dxa" w:w="2493"/>
          </w:tcPr>
          <w:p>
            <w:r>
              <w:t>Description</w:t>
            </w:r>
          </w:p>
        </w:tc>
        <w:tc>
          <w:tcPr>
            <w:tcW w:type="dxa" w:w="2493"/>
          </w:tcPr>
          <w:p>
            <w:r>
              <w:t>Quantity</w:t>
            </w:r>
          </w:p>
        </w:tc>
        <w:tc>
          <w:tcPr>
            <w:tcW w:type="dxa" w:w="2493"/>
          </w:tcPr>
          <w:p>
            <w:r>
              <w:t>Unit Price (USD)</w:t>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bl>
    <w:p/>
    <w:p>
      <w:r>
        <w:rPr>
          <w:b/>
          <w:sz w:val="20"/>
        </w:rPr>
        <w:t>Labor Details:</w:t>
      </w:r>
    </w:p>
    <w:p>
      <w:r>
        <w:rPr>
          <w:b w:val="0"/>
          <w:sz w:val="20"/>
        </w:rPr>
        <w:t>Labor Hours: ____________________</w:t>
      </w:r>
    </w:p>
    <w:p>
      <w:r>
        <w:rPr>
          <w:b w:val="0"/>
          <w:sz w:val="20"/>
        </w:rPr>
        <w:t>Labor Rate (USD per hour): ____________________</w:t>
      </w:r>
    </w:p>
    <w:p>
      <w:r>
        <w:rPr>
          <w:b w:val="0"/>
          <w:sz w:val="20"/>
        </w:rPr>
        <w:t>Total Labor Cost (USD): ____________________</w:t>
      </w:r>
    </w:p>
    <w:p/>
    <w:p>
      <w:r>
        <w:rPr>
          <w:b/>
          <w:sz w:val="20"/>
        </w:rPr>
        <w:t>Additional Charges (if any):</w:t>
      </w:r>
    </w:p>
    <w:p>
      <w:r>
        <w:rPr>
          <w:b w:val="0"/>
          <w:sz w:val="20"/>
        </w:rPr>
        <w:t>______________________________________________________________________________________________</w:t>
      </w:r>
    </w:p>
    <w:p/>
    <w:p>
      <w:r>
        <w:rPr>
          <w:b/>
          <w:sz w:val="20"/>
        </w:rPr>
        <w:t>Total Cost Summary:</w:t>
      </w:r>
    </w:p>
    <w:p>
      <w:r>
        <w:rPr>
          <w:b w:val="0"/>
          <w:sz w:val="20"/>
        </w:rPr>
        <w:t>Parts Total (USD): ______________________</w:t>
      </w:r>
    </w:p>
    <w:p>
      <w:r>
        <w:rPr>
          <w:b w:val="0"/>
          <w:sz w:val="20"/>
        </w:rPr>
        <w:t>Labor Total (USD): ______________________</w:t>
      </w:r>
    </w:p>
    <w:p>
      <w:r>
        <w:rPr>
          <w:b w:val="0"/>
          <w:sz w:val="20"/>
        </w:rPr>
        <w:t>Additional Charges (USD): ______________________</w:t>
      </w:r>
    </w:p>
    <w:p>
      <w:r>
        <w:rPr>
          <w:b w:val="0"/>
          <w:sz w:val="20"/>
        </w:rPr>
        <w:t>Sales Tax (USD): __________________________</w:t>
      </w:r>
    </w:p>
    <w:p>
      <w:r>
        <w:rPr>
          <w:b w:val="0"/>
          <w:sz w:val="20"/>
        </w:rPr>
        <w:t>TOTAL AMOUNT DUE (USD): ____________________</w:t>
      </w:r>
    </w:p>
    <w:p/>
    <w:p>
      <w:r>
        <w:rPr>
          <w:b/>
          <w:sz w:val="20"/>
        </w:rPr>
        <w:t>Payment Terms:</w:t>
      </w:r>
    </w:p>
    <w:p>
      <w:r>
        <w:rPr>
          <w:b w:val="0"/>
          <w:sz w:val="20"/>
        </w:rPr>
        <w:t>Payment Method: ___________________________________________________________</w:t>
      </w:r>
    </w:p>
    <w:p>
      <w:r>
        <w:rPr>
          <w:b w:val="0"/>
          <w:sz w:val="20"/>
        </w:rPr>
        <w:t>Payment Due Date: _________________________________________________________</w:t>
      </w:r>
    </w:p>
    <w:p>
      <w:r>
        <w:rPr>
          <w:b w:val="0"/>
          <w:sz w:val="20"/>
        </w:rPr>
        <w:t>Late Payment Fee (if applicable): __________________________________________</w:t>
      </w:r>
    </w:p>
    <w:p/>
    <w:p>
      <w:r>
        <w:rPr>
          <w:b/>
          <w:sz w:val="20"/>
        </w:rPr>
        <w:t>Authorization and Agreement:</w:t>
      </w:r>
    </w:p>
    <w:p>
      <w:r>
        <w:rPr>
          <w:b w:val="0"/>
          <w:sz w:val="20"/>
        </w:rPr>
        <w:t>The Customer hereby authorizes the Mechanic or Service Center to perform the work described above. The Mechanic agrees to perform the work in a professional and workmanlike manner in accordance with industry standards. The Customer acknowledges that the Mechanic has explained the scope of work, expected results, and any limitations or warranties related to the services and parts provided.</w:t>
      </w:r>
    </w:p>
    <w:p/>
    <w:p>
      <w:r>
        <w:rPr>
          <w:b w:val="0"/>
          <w:sz w:val="20"/>
        </w:rPr>
        <w:t>The Customer agrees to pay all charges incurred as specified in this Work Order. The Mechanic and Customer agree that any disputes arising under this Work Order shall be governed by the laws of the State of the United States where the service is performed. This Work Order represents the entire agreement between the parties and supersedes any prior oral or written agreements.</w:t>
      </w:r>
    </w:p>
    <w:p/>
    <w:p>
      <w:r>
        <w:rPr>
          <w:b w:val="0"/>
          <w:sz w:val="20"/>
        </w:rPr>
        <w:t>The Mechanic is not responsible for any loss or damage to the vehicle or its contents except as caused by the Mechanic's negligence or willful misconduct. The Customer is responsible for removing all personal items from the vehicle prior to service.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Customer</w:t>
            </w:r>
          </w:p>
        </w:tc>
        <w:tc>
          <w:tcPr>
            <w:tcW w:type="dxa" w:w="4986"/>
            <w:tcBorders>
              <w:top w:val="nil"/>
              <w:left w:val="nil"/>
              <w:bottom w:val="nil"/>
              <w:right w:val="nil"/>
              <w:insideH w:val="nil"/>
              <w:insideV w:val="nil"/>
            </w:tcBorders>
          </w:tcPr>
          <w:p>
            <w:pPr>
              <w:jc w:val="center"/>
            </w:pPr>
            <w:r>
              <w:t>Mechanic / Authorized Representative</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Printed Name: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https://docs-professionals.com/mechanic-work-order-template/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mechanic-work-order-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