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MAKEUP ARTIST SERVICE AGREEMENT</w:t>
      </w:r>
    </w:p>
    <w:p/>
    <w:p>
      <w:r>
        <w:rPr>
          <w:b/>
          <w:sz w:val="20"/>
        </w:rPr>
        <w:t>This Makeup Artist Service Agreement ("Agreement") is entered into by and between:</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Makeup Artist Name: 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Client desires to engage the Makeup Artist to provide professional makeup services for an event as described herein, and the Makeup Artist agrees to provide such services under the terms and conditions set forth in this Agreement.</w:t>
      </w:r>
    </w:p>
    <w:p/>
    <w:p/>
    <w:p>
      <w:r>
        <w:rPr>
          <w:b/>
          <w:sz w:val="20"/>
        </w:rPr>
        <w:t>1. Services</w:t>
      </w:r>
    </w:p>
    <w:p>
      <w:r>
        <w:rPr>
          <w:b w:val="0"/>
          <w:sz w:val="20"/>
        </w:rPr>
        <w:t>The Makeup Artist agrees to provide professional makeup application services (the "Services") including, but not limited to, makeup application for the Client and any designated individuals as agreed. Services will be provided at the location specified by the Client.</w:t>
      </w:r>
    </w:p>
    <w:p/>
    <w:p>
      <w:r>
        <w:rPr>
          <w:b/>
          <w:sz w:val="20"/>
        </w:rPr>
        <w:t>2. Date, Time, and Location</w:t>
      </w:r>
    </w:p>
    <w:p>
      <w:r>
        <w:rPr>
          <w:b w:val="0"/>
          <w:sz w:val="20"/>
        </w:rPr>
        <w:t>The Makeup Artist shall provide the Services on the following date(s) and time(s): ________________________________________________.</w:t>
      </w:r>
    </w:p>
    <w:p>
      <w:r>
        <w:rPr>
          <w:b w:val="0"/>
          <w:sz w:val="20"/>
        </w:rPr>
        <w:t>The Services will be performed at the following location: ________________________________________________________________.</w:t>
      </w:r>
    </w:p>
    <w:p/>
    <w:p>
      <w:r>
        <w:rPr>
          <w:b/>
          <w:sz w:val="20"/>
        </w:rPr>
        <w:t>3. Payment and Fees</w:t>
      </w:r>
    </w:p>
    <w:p>
      <w:r>
        <w:rPr>
          <w:b w:val="0"/>
          <w:sz w:val="20"/>
        </w:rPr>
        <w:t>Client agrees to pay the Makeup Artist the total fee of $______________ for the Services.</w:t>
      </w:r>
    </w:p>
    <w:p>
      <w:r>
        <w:rPr>
          <w:b w:val="0"/>
          <w:sz w:val="20"/>
        </w:rPr>
        <w:t>A deposit of $______________ is due upon signing this Agreement to secure the booking. The remaining balance of $______________ is due on the date of the event prior to commencement of Services.</w:t>
      </w:r>
    </w:p>
    <w:p>
      <w:r>
        <w:rPr>
          <w:b w:val="0"/>
          <w:sz w:val="20"/>
        </w:rPr>
        <w:t>Payments shall be made by the following method(s): ________________________________________________.</w:t>
      </w:r>
    </w:p>
    <w:p/>
    <w:p>
      <w:r>
        <w:rPr>
          <w:b/>
          <w:sz w:val="20"/>
        </w:rPr>
        <w:t>4. Cancellation and Refund Policy</w:t>
      </w:r>
    </w:p>
    <w:p>
      <w:r>
        <w:rPr>
          <w:b w:val="0"/>
          <w:sz w:val="20"/>
        </w:rPr>
        <w:t>If the Client cancels the Services less than _____ days before the scheduled date, the deposit shall be non-refundable.</w:t>
      </w:r>
    </w:p>
    <w:p>
      <w:r>
        <w:rPr>
          <w:b w:val="0"/>
          <w:sz w:val="20"/>
        </w:rPr>
        <w:t>If the Makeup Artist cancels the Services for any reason, all payments including deposits shall be fully refunded to the Client.</w:t>
      </w:r>
    </w:p>
    <w:p>
      <w:r>
        <w:rPr>
          <w:b w:val="0"/>
          <w:sz w:val="20"/>
        </w:rPr>
        <w:t>Cancellations must be made in writing and acknowledged by both parties.</w:t>
      </w:r>
    </w:p>
    <w:p/>
    <w:p>
      <w:r>
        <w:rPr>
          <w:b/>
          <w:sz w:val="20"/>
        </w:rPr>
        <w:t>5. Client Responsibilities</w:t>
      </w:r>
    </w:p>
    <w:p>
      <w:r>
        <w:rPr>
          <w:b w:val="0"/>
          <w:sz w:val="20"/>
        </w:rPr>
        <w:t>The Client agrees to provide a suitable work area with adequate lighting and seating for the Makeup Artist to perform the Services.</w:t>
      </w:r>
    </w:p>
    <w:p>
      <w:r>
        <w:rPr>
          <w:b w:val="0"/>
          <w:sz w:val="20"/>
        </w:rPr>
        <w:t>The Client agrees to disclose any allergies, skin conditions, or sensitivities prior to Services.</w:t>
      </w:r>
    </w:p>
    <w:p>
      <w:r>
        <w:rPr>
          <w:b w:val="0"/>
          <w:sz w:val="20"/>
        </w:rPr>
        <w:t>The Client shall arrive at the designated time to ensure Services can be completed as scheduled.</w:t>
      </w:r>
    </w:p>
    <w:p/>
    <w:p>
      <w:r>
        <w:rPr>
          <w:b/>
          <w:sz w:val="20"/>
        </w:rPr>
        <w:t>6. Makeup Artist Responsibilities</w:t>
      </w:r>
    </w:p>
    <w:p>
      <w:r>
        <w:rPr>
          <w:b w:val="0"/>
          <w:sz w:val="20"/>
        </w:rPr>
        <w:t>The Makeup Artist shall provide all makeup products, tools, and equipment necessary to perform the Services unless otherwise agreed.</w:t>
      </w:r>
    </w:p>
    <w:p>
      <w:r>
        <w:rPr>
          <w:b w:val="0"/>
          <w:sz w:val="20"/>
        </w:rPr>
        <w:t>The Makeup Artist will perform Services in a professional manner consistent with industry standards.</w:t>
      </w:r>
    </w:p>
    <w:p>
      <w:r>
        <w:rPr>
          <w:b w:val="0"/>
          <w:sz w:val="20"/>
        </w:rPr>
        <w:t>The Makeup Artist shall maintain all licenses, permits, and certifications required by law.</w:t>
      </w:r>
    </w:p>
    <w:p/>
    <w:p>
      <w:r>
        <w:rPr>
          <w:b/>
          <w:sz w:val="20"/>
        </w:rPr>
        <w:t>7. Liability and Indemnification</w:t>
      </w:r>
    </w:p>
    <w:p>
      <w:r>
        <w:rPr>
          <w:b w:val="0"/>
          <w:sz w:val="20"/>
        </w:rPr>
        <w:t>The Makeup Artist shall not be liable for any allergic reactions or adverse effects arising from makeup products used unless caused by the Makeup Artist’s gross negligence or willful misconduct.</w:t>
      </w:r>
    </w:p>
    <w:p>
      <w:r>
        <w:rPr>
          <w:b w:val="0"/>
          <w:sz w:val="20"/>
        </w:rPr>
        <w:t>The Client agrees to indemnify and hold harmless the Makeup Artist from any claims, damages, or expenses arising out of Client’s failure to disclose allergies, skin conditions, or other relevant information.</w:t>
      </w:r>
    </w:p>
    <w:p/>
    <w:p>
      <w:r>
        <w:rPr>
          <w:b/>
          <w:sz w:val="20"/>
        </w:rPr>
        <w:t>8. Photo Use and Promotion</w:t>
      </w:r>
    </w:p>
    <w:p>
      <w:r>
        <w:rPr>
          <w:b w:val="0"/>
          <w:sz w:val="20"/>
        </w:rPr>
        <w:t>The Client consents to the Makeup Artist using photographs or videos taken during or after Services for promotional, advertising, or portfolio purposes unless the Client provides written objection.</w:t>
      </w:r>
    </w:p>
    <w:p/>
    <w:p>
      <w:r>
        <w:rPr>
          <w:b/>
          <w:sz w:val="20"/>
        </w:rPr>
        <w:t>9. Confidentiality</w:t>
      </w:r>
    </w:p>
    <w:p>
      <w:r>
        <w:rPr>
          <w:b w:val="0"/>
          <w:sz w:val="20"/>
        </w:rPr>
        <w:t>Both parties agree to keep confidential any sensitive information obtained during the term of this Agreement unless disclosure is required by law.</w:t>
      </w:r>
    </w:p>
    <w:p/>
    <w:p>
      <w:r>
        <w:rPr>
          <w:b/>
          <w:sz w:val="20"/>
        </w:rPr>
        <w:t>10. Term and Termination</w:t>
      </w:r>
    </w:p>
    <w:p>
      <w:r>
        <w:rPr>
          <w:b w:val="0"/>
          <w:sz w:val="20"/>
        </w:rPr>
        <w:t>This Agreement shall commence upon signing and terminate upon completion of the Services and full payment.</w:t>
      </w:r>
    </w:p>
    <w:p>
      <w:r>
        <w:rPr>
          <w:b w:val="0"/>
          <w:sz w:val="20"/>
        </w:rPr>
        <w:t>Either party may terminate this Agreement in writing if the other party breaches any material term of this Agreement and fails to cure such breach within five (5) business days after receipt of written notice.</w:t>
      </w:r>
    </w:p>
    <w:p/>
    <w:p>
      <w:r>
        <w:rPr>
          <w:b/>
          <w:sz w:val="20"/>
        </w:rPr>
        <w:t>11. Governing Law and Dispute Resolution</w:t>
      </w:r>
    </w:p>
    <w:p>
      <w:r>
        <w:rPr>
          <w:b w:val="0"/>
          <w:sz w:val="20"/>
        </w:rPr>
        <w:t>This Agreement shall be governed by and construed in accordance with the laws of the State of ____________________, without regard to its conflict of law principles.</w:t>
      </w:r>
    </w:p>
    <w:p>
      <w:r>
        <w:rPr>
          <w:b w:val="0"/>
          <w:sz w:val="20"/>
        </w:rPr>
        <w:t>Any disputes arising out of or relating to this Agreement shall be resolved first through good faith negotiation between the parties. If unresolved, disputes shall be submitted to binding arbitration in accordance with the rules of the American Arbitration Association.</w:t>
      </w:r>
    </w:p>
    <w:p/>
    <w:p>
      <w:r>
        <w:rPr>
          <w:b/>
          <w:sz w:val="20"/>
        </w:rPr>
        <w:t>12. Entire Agreement</w:t>
      </w:r>
    </w:p>
    <w:p>
      <w:r>
        <w:rPr>
          <w:b w:val="0"/>
          <w:sz w:val="20"/>
        </w:rPr>
        <w:t>This Agreement constitutes the entire agreement between the parties with respect to the subject matter hereof and supersedes all prior or contemporaneous understandings, agreements, representations, and warranties, whether oral or written.</w:t>
      </w:r>
    </w:p>
    <w:p/>
    <w:p>
      <w:r>
        <w:rPr>
          <w:b/>
          <w:sz w:val="20"/>
        </w:rPr>
        <w:t>13. Amendments</w:t>
      </w:r>
    </w:p>
    <w:p>
      <w:r>
        <w:rPr>
          <w:b w:val="0"/>
          <w:sz w:val="20"/>
        </w:rPr>
        <w:t>No amendment or modification of this Agreement shall be valid unless in writing and signed by both parties.</w:t>
      </w:r>
    </w:p>
    <w:p/>
    <w:p>
      <w:r>
        <w:rPr>
          <w:b/>
          <w:sz w:val="20"/>
        </w:rPr>
        <w:t>14. Severability</w:t>
      </w:r>
    </w:p>
    <w:p>
      <w:r>
        <w:rPr>
          <w:b w:val="0"/>
          <w:sz w:val="20"/>
        </w:rPr>
        <w:t>If any provision of this Agreement is found to be invalid, illegal, or unenforceable, the remaining provisions shall continue in full force and effect.</w:t>
      </w:r>
    </w:p>
    <w:p/>
    <w:p/>
    <w:p>
      <w:r>
        <w:rPr>
          <w:b/>
          <w:sz w:val="20"/>
        </w:rPr>
        <w:t>IN WITNESS WHEREOF, the parties hereto have executed this Agreement as of the date of signing.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MAKEUP ARTIST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https://docs-professionals.com/makeup-artist-contract-template/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akeup-artist-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