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AGREEMENT</w:t>
      </w:r>
    </w:p>
    <w:p/>
    <w:p>
      <w:r>
        <w:rPr>
          <w:b/>
          <w:sz w:val="20"/>
        </w:rPr>
        <w:t>This Letter of Agreement ("Agreement") is entered into by and between the following parties:</w:t>
      </w:r>
    </w:p>
    <w:p/>
    <w:p>
      <w:r>
        <w:rPr>
          <w:b/>
          <w:sz w:val="20"/>
        </w:rPr>
        <w:t>Party A:</w:t>
      </w:r>
    </w:p>
    <w:p>
      <w:r>
        <w:rPr>
          <w:b w:val="0"/>
          <w:sz w:val="20"/>
        </w:rPr>
        <w:t>Full Name: ____________________________________________________________</w:t>
      </w:r>
    </w:p>
    <w:p>
      <w:r>
        <w:rPr>
          <w:b w:val="0"/>
          <w:sz w:val="20"/>
        </w:rPr>
        <w:t>Business/Organization Name (if applicable): 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Party B:</w:t>
      </w:r>
    </w:p>
    <w:p>
      <w:r>
        <w:rPr>
          <w:b w:val="0"/>
          <w:sz w:val="20"/>
        </w:rPr>
        <w:t>Full Name: ____________________________________________________________</w:t>
      </w:r>
    </w:p>
    <w:p>
      <w:r>
        <w:rPr>
          <w:b w:val="0"/>
          <w:sz w:val="20"/>
        </w:rPr>
        <w:t>Business/Organization Name (if applicable): 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Party A and Party B desire to enter into this Agreement to set forth their mutual understanding and agreements regarding the subject matter herein;</w:t>
      </w:r>
    </w:p>
    <w:p>
      <w:r>
        <w:rPr>
          <w:b w:val="0"/>
          <w:sz w:val="20"/>
        </w:rPr>
        <w:t>WHEREAS, the parties agree to abide by the terms and conditions set forth in this Agreement;</w:t>
      </w:r>
    </w:p>
    <w:p>
      <w:r>
        <w:rPr>
          <w:b w:val="0"/>
          <w:sz w:val="20"/>
        </w:rPr>
        <w:t>NOW, THEREFORE, in consideration of the mutual covenants and promises contained herein, the parties agree as follows:</w:t>
      </w:r>
    </w:p>
    <w:p/>
    <w:p>
      <w:r>
        <w:rPr>
          <w:b/>
          <w:sz w:val="20"/>
        </w:rPr>
        <w:t>1. Purpose</w:t>
      </w:r>
    </w:p>
    <w:p>
      <w:r>
        <w:rPr>
          <w:b w:val="0"/>
          <w:sz w:val="20"/>
        </w:rPr>
        <w:t>The purpose of this Agreement is to establish the terms and conditions under which the parties will collaborate and perform their respective obligations as described herein.</w:t>
      </w:r>
    </w:p>
    <w:p/>
    <w:p>
      <w:r>
        <w:rPr>
          <w:b/>
          <w:sz w:val="20"/>
        </w:rPr>
        <w:t>2. Scope of Work</w:t>
      </w:r>
    </w:p>
    <w:p>
      <w:r>
        <w:rPr>
          <w:b w:val="0"/>
          <w:sz w:val="20"/>
        </w:rPr>
        <w:t>Party A agrees to provide the following services/products: ________________________________________________________________________________________________</w:t>
      </w:r>
    </w:p>
    <w:p>
      <w:r>
        <w:rPr>
          <w:b w:val="0"/>
          <w:sz w:val="20"/>
        </w:rPr>
        <w:t>Party B agrees to provide the following services/products: ________________________________________________________________________________________________</w:t>
      </w:r>
    </w:p>
    <w:p/>
    <w:p>
      <w:r>
        <w:rPr>
          <w:b/>
          <w:sz w:val="20"/>
        </w:rPr>
        <w:t>3. Term</w:t>
      </w:r>
    </w:p>
    <w:p>
      <w:r>
        <w:rPr>
          <w:b w:val="0"/>
          <w:sz w:val="20"/>
        </w:rPr>
        <w:t>This Agreement shall commence upon execution by both parties and shall continue in full force and effect until the completion of the obligations set forth herein, unless terminated earlier pursuant to the terms of this Agreement.</w:t>
      </w:r>
    </w:p>
    <w:p/>
    <w:p>
      <w:r>
        <w:rPr>
          <w:b/>
          <w:sz w:val="20"/>
        </w:rPr>
        <w:t>4. Payment Terms</w:t>
      </w:r>
    </w:p>
    <w:p>
      <w:r>
        <w:rPr>
          <w:b w:val="0"/>
          <w:sz w:val="20"/>
        </w:rPr>
        <w:t>Party B shall pay Party A as follows:</w:t>
      </w:r>
    </w:p>
    <w:p>
      <w:r>
        <w:rPr>
          <w:b w:val="0"/>
          <w:sz w:val="20"/>
        </w:rPr>
        <w:t>Amount: ________________________________________________________________ USD</w:t>
      </w:r>
    </w:p>
    <w:p>
      <w:r>
        <w:rPr>
          <w:b w:val="0"/>
          <w:sz w:val="20"/>
        </w:rPr>
        <w:t>Payment Method: _________________________________________________________</w:t>
      </w:r>
    </w:p>
    <w:p>
      <w:r>
        <w:rPr>
          <w:b w:val="0"/>
          <w:sz w:val="20"/>
        </w:rPr>
        <w:t>Payment Schedule: _______________________________________________________</w:t>
      </w:r>
    </w:p>
    <w:p/>
    <w:p>
      <w:r>
        <w:rPr>
          <w:b/>
          <w:sz w:val="20"/>
        </w:rPr>
        <w:t>5. Responsibilities of the Parties</w:t>
      </w:r>
    </w:p>
    <w:p>
      <w:r>
        <w:rPr>
          <w:b w:val="0"/>
          <w:sz w:val="20"/>
        </w:rPr>
        <w:t>5.1 Party A shall:</w:t>
      </w:r>
    </w:p>
    <w:p>
      <w:r>
        <w:rPr>
          <w:b w:val="0"/>
          <w:sz w:val="20"/>
        </w:rPr>
        <w:t>- Perform the services and/or deliver the products described in Section 2 in a timely and professional manner.</w:t>
      </w:r>
    </w:p>
    <w:p>
      <w:r>
        <w:rPr>
          <w:b w:val="0"/>
          <w:sz w:val="20"/>
        </w:rPr>
        <w:t>- Comply with all applicable laws, regulations, and standards.</w:t>
      </w:r>
    </w:p>
    <w:p>
      <w:r>
        <w:rPr>
          <w:b w:val="0"/>
          <w:sz w:val="20"/>
        </w:rPr>
        <w:t>5.2 Party B shall:</w:t>
      </w:r>
    </w:p>
    <w:p>
      <w:r>
        <w:rPr>
          <w:b w:val="0"/>
          <w:sz w:val="20"/>
        </w:rPr>
        <w:t>- Provide necessary information, access, and assistance to Party A as reasonably required to perform its obligations.</w:t>
      </w:r>
    </w:p>
    <w:p>
      <w:r>
        <w:rPr>
          <w:b w:val="0"/>
          <w:sz w:val="20"/>
        </w:rPr>
        <w:t>- Make payments as specified in Section 4.</w:t>
      </w:r>
    </w:p>
    <w:p/>
    <w:p>
      <w:r>
        <w:rPr>
          <w:b/>
          <w:sz w:val="20"/>
        </w:rPr>
        <w:t>6. Confidentiality</w:t>
      </w:r>
    </w:p>
    <w:p>
      <w:r>
        <w:rPr>
          <w:b w:val="0"/>
          <w:sz w:val="20"/>
        </w:rPr>
        <w:t>Each party agrees to keep confidential and not disclose to any third party any proprietary or confidential information received from the other party, except as required by law or with prior written consent.</w:t>
      </w:r>
    </w:p>
    <w:p/>
    <w:p>
      <w:r>
        <w:rPr>
          <w:b/>
          <w:sz w:val="20"/>
        </w:rPr>
        <w:t>7. Intellectual Property</w:t>
      </w:r>
    </w:p>
    <w:p>
      <w:r>
        <w:rPr>
          <w:b w:val="0"/>
          <w:sz w:val="20"/>
        </w:rPr>
        <w:t>Ownership of any intellectual property created or developed in connection with this Agreement shall be governed as follows:</w:t>
      </w:r>
    </w:p>
    <w:p>
      <w:r>
        <w:rPr>
          <w:b w:val="0"/>
          <w:sz w:val="20"/>
        </w:rPr>
        <w:t>- ________________________________________________________________________________________________</w:t>
      </w:r>
    </w:p>
    <w:p>
      <w:r>
        <w:rPr>
          <w:b w:val="0"/>
          <w:sz w:val="20"/>
        </w:rPr>
        <w:t>- ________________________________________________________________________________________________</w:t>
      </w:r>
    </w:p>
    <w:p/>
    <w:p>
      <w:r>
        <w:rPr>
          <w:b/>
          <w:sz w:val="20"/>
        </w:rPr>
        <w:t>8. Termination</w:t>
      </w:r>
    </w:p>
    <w:p>
      <w:r>
        <w:rPr>
          <w:b w:val="0"/>
          <w:sz w:val="20"/>
        </w:rPr>
        <w:t>Either party may terminate this Agreement upon written notice to the other party if the other party breaches any material term of this Agreement and fails to cure such breach within a reasonable period after receiving written notice.</w:t>
      </w:r>
    </w:p>
    <w:p>
      <w:r>
        <w:rPr>
          <w:b w:val="0"/>
          <w:sz w:val="20"/>
        </w:rPr>
        <w:t>Upon termination, all outstanding obligations and payments shall become due immediately.</w:t>
      </w:r>
    </w:p>
    <w:p/>
    <w:p>
      <w:r>
        <w:rPr>
          <w:b/>
          <w:sz w:val="20"/>
        </w:rPr>
        <w:t>9. Indemnification</w:t>
      </w:r>
    </w:p>
    <w:p>
      <w:r>
        <w:rPr>
          <w:b w:val="0"/>
          <w:sz w:val="20"/>
        </w:rPr>
        <w:t>Each party agrees to indemnify, defend, and hold harmless the other party from and against any and all claims, liabilities, damages, losses, or expenses arising out of or in connection with the indemnifying party's breach of this Agreement, negligence, or willful misconduct.</w:t>
      </w:r>
    </w:p>
    <w:p/>
    <w:p>
      <w:r>
        <w:rPr>
          <w:b/>
          <w:sz w:val="20"/>
        </w:rPr>
        <w:t>10. Limitation of Liability</w:t>
      </w:r>
    </w:p>
    <w:p>
      <w:r>
        <w:rPr>
          <w:b w:val="0"/>
          <w:sz w:val="20"/>
        </w:rPr>
        <w:t>Except for liability arising from gross negligence or willful misconduct, neither party shall be liable to the other for any indirect, incidental, consequential, special, or punitive damages arising out of this Agreement.</w:t>
      </w:r>
    </w:p>
    <w:p/>
    <w:p>
      <w:r>
        <w:rPr>
          <w:b/>
          <w:sz w:val="20"/>
        </w:rPr>
        <w:t>11. Governing Law and Jurisdiction</w:t>
      </w:r>
    </w:p>
    <w:p>
      <w:r>
        <w:rPr>
          <w:b w:val="0"/>
          <w:sz w:val="20"/>
        </w:rPr>
        <w:t>This Agreement shall be governed by and construed in accordance with the laws of the State of ___________________, United States of America, without regard to its conflict of law principles.</w:t>
      </w:r>
    </w:p>
    <w:p>
      <w:r>
        <w:rPr>
          <w:b w:val="0"/>
          <w:sz w:val="20"/>
        </w:rPr>
        <w:t>Any disputes arising out of or relating to this Agreement shall be subject to the exclusive jurisdiction of the state and federal courts located in _____________________.</w:t>
      </w:r>
    </w:p>
    <w:p/>
    <w:p>
      <w:r>
        <w:rPr>
          <w:b/>
          <w:sz w:val="20"/>
        </w:rPr>
        <w:t>12. Entire Agreement</w:t>
      </w:r>
    </w:p>
    <w:p>
      <w:r>
        <w:rPr>
          <w:b w:val="0"/>
          <w:sz w:val="20"/>
        </w:rPr>
        <w:t>This Agreement constitutes the entire understanding between the parties with respect to the subject matter hereof and supersedes all prior negotiations, agreements, and understandings, whether written or oral.</w:t>
      </w:r>
    </w:p>
    <w:p/>
    <w:p>
      <w:r>
        <w:rPr>
          <w:b/>
          <w:sz w:val="20"/>
        </w:rPr>
        <w:t>13. Amendments</w:t>
      </w:r>
    </w:p>
    <w:p>
      <w:r>
        <w:rPr>
          <w:b w:val="0"/>
          <w:sz w:val="20"/>
        </w:rPr>
        <w:t>Any amendments or modifications to this Agreement must be in writing and signed by authorized representatives of both parties.</w:t>
      </w:r>
    </w:p>
    <w:p/>
    <w:p>
      <w:r>
        <w:rPr>
          <w:b/>
          <w:sz w:val="20"/>
        </w:rPr>
        <w:t>14. Severability</w:t>
      </w:r>
    </w:p>
    <w:p>
      <w:r>
        <w:rPr>
          <w:b w:val="0"/>
          <w:sz w:val="20"/>
        </w:rPr>
        <w:t>If any provision of this Agreement is held to be invalid, illegal, or unenforceable, the remaining provisions shall continue in full force and effect.</w:t>
      </w:r>
    </w:p>
    <w:p/>
    <w:p>
      <w:r>
        <w:rPr>
          <w:b/>
          <w:sz w:val="20"/>
        </w:rPr>
        <w:t>15. Notices</w:t>
      </w:r>
    </w:p>
    <w:p>
      <w:r>
        <w:rPr>
          <w:b w:val="0"/>
          <w:sz w:val="20"/>
        </w:rPr>
        <w:t>All notices under this Agreement shall be in writing and delivered to the addresses specified by the parties in this Agreement or such other address as either party may designate by written notice.</w:t>
      </w:r>
    </w:p>
    <w:p/>
    <w:p/>
    <w:p>
      <w:pPr>
        <w:jc w:val="center"/>
      </w:pPr>
      <w:r>
        <w:rPr>
          <w:b w:val="0"/>
          <w:sz w:val="20"/>
        </w:rPr>
        <w:t>IN WITNESS WHEREOF, the parties hereto have executed this Letter of Agreement as of the date of last signature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https://docs-professionals.com/letter-of-agreement-template/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letter-of-agreemen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