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LANDSCAPING SERVICE CONTRACT AGREEMENT</w:t>
      </w:r>
    </w:p>
    <w:p/>
    <w:p>
      <w:r>
        <w:rPr>
          <w:b/>
          <w:sz w:val="20"/>
        </w:rPr>
        <w:t>This Landscaping Service Contract Agreement ("Agreement") is made by and between:</w:t>
      </w:r>
    </w:p>
    <w:p>
      <w:r>
        <w:rPr>
          <w:b/>
          <w:sz w:val="20"/>
        </w:rPr>
        <w:t>Service Provider:</w:t>
      </w:r>
    </w:p>
    <w:p>
      <w:r>
        <w:rPr>
          <w:b w:val="0"/>
          <w:sz w:val="20"/>
        </w:rPr>
        <w:t>Full Name / Company: ________________________________________________</w:t>
      </w:r>
    </w:p>
    <w:p>
      <w:r>
        <w:rPr>
          <w:b w:val="0"/>
          <w:sz w:val="20"/>
        </w:rPr>
        <w:t>Address: ___________________________________________________________</w:t>
      </w:r>
    </w:p>
    <w:p>
      <w:r>
        <w:rPr>
          <w:b w:val="0"/>
          <w:sz w:val="20"/>
        </w:rPr>
        <w:t>Phone: _____________________________________________________________</w:t>
      </w:r>
    </w:p>
    <w:p>
      <w:r>
        <w:rPr>
          <w:b w:val="0"/>
          <w:sz w:val="20"/>
        </w:rPr>
        <w:t>Email: ______________________________________________________________</w:t>
      </w:r>
    </w:p>
    <w:p/>
    <w:p>
      <w:r>
        <w:rPr>
          <w:b/>
          <w:sz w:val="20"/>
        </w:rPr>
        <w:t>Client:</w:t>
      </w:r>
    </w:p>
    <w:p>
      <w:r>
        <w:rPr>
          <w:b w:val="0"/>
          <w:sz w:val="20"/>
        </w:rPr>
        <w:t>Full Name / Company: ________________________________________________</w:t>
      </w:r>
    </w:p>
    <w:p>
      <w:r>
        <w:rPr>
          <w:b w:val="0"/>
          <w:sz w:val="20"/>
        </w:rPr>
        <w:t>Address: ___________________________________________________________</w:t>
      </w:r>
    </w:p>
    <w:p>
      <w:r>
        <w:rPr>
          <w:b w:val="0"/>
          <w:sz w:val="20"/>
        </w:rPr>
        <w:t>Phone: _____________________________________________________________</w:t>
      </w:r>
    </w:p>
    <w:p>
      <w:r>
        <w:rPr>
          <w:b w:val="0"/>
          <w:sz w:val="20"/>
        </w:rPr>
        <w:t>Email: ______________________________________________________________</w:t>
      </w:r>
    </w:p>
    <w:p/>
    <w:p/>
    <w:p>
      <w:r>
        <w:rPr>
          <w:b/>
          <w:sz w:val="20"/>
        </w:rPr>
        <w:t>RECITALS</w:t>
      </w:r>
    </w:p>
    <w:p>
      <w:r>
        <w:rPr>
          <w:b w:val="0"/>
          <w:sz w:val="20"/>
        </w:rPr>
        <w:t>WHEREAS, the Service Provider is engaged in the business of providing landscaping services;</w:t>
      </w:r>
    </w:p>
    <w:p>
      <w:r>
        <w:rPr>
          <w:b w:val="0"/>
          <w:sz w:val="20"/>
        </w:rPr>
        <w:t>WHEREAS, the Client desires to retain the Service Provider to perform landscaping services on the Client’s property;</w:t>
      </w:r>
    </w:p>
    <w:p>
      <w:r>
        <w:rPr>
          <w:b w:val="0"/>
          <w:sz w:val="20"/>
        </w:rPr>
        <w:t>NOW, THEREFORE, in consideration of the mutual promises set forth below, the parties agree as follows:</w:t>
      </w:r>
    </w:p>
    <w:p/>
    <w:p/>
    <w:p>
      <w:r>
        <w:rPr>
          <w:b/>
          <w:sz w:val="20"/>
        </w:rPr>
        <w:t>1. DESCRIPTION OF SERVICES</w:t>
      </w:r>
    </w:p>
    <w:p>
      <w:r>
        <w:rPr>
          <w:b w:val="0"/>
          <w:sz w:val="20"/>
        </w:rPr>
        <w:t>The Service Provider agrees to provide the following landscaping services ("Services") at the Client’s property:</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The Services shall be performed in a professional and workmanlike manner in accordance with industry standards.</w:t>
      </w:r>
    </w:p>
    <w:p/>
    <w:p>
      <w:r>
        <w:rPr>
          <w:b/>
          <w:sz w:val="20"/>
        </w:rPr>
        <w:t>2. SERVICE LOCATION</w:t>
      </w:r>
    </w:p>
    <w:p>
      <w:r>
        <w:rPr>
          <w:b w:val="0"/>
          <w:sz w:val="20"/>
        </w:rPr>
        <w:t>The Services shall be performed at the following location:</w:t>
      </w:r>
    </w:p>
    <w:p>
      <w:r>
        <w:rPr>
          <w:b w:val="0"/>
          <w:sz w:val="20"/>
        </w:rPr>
        <w:t>Property Address: ______________________________________________________</w:t>
      </w:r>
    </w:p>
    <w:p/>
    <w:p>
      <w:r>
        <w:rPr>
          <w:b/>
          <w:sz w:val="20"/>
        </w:rPr>
        <w:t>3. TERM OF AGREEMENT</w:t>
      </w:r>
    </w:p>
    <w:p>
      <w:r>
        <w:rPr>
          <w:b w:val="0"/>
          <w:sz w:val="20"/>
        </w:rPr>
        <w:t>This Agreement shall commence upon execution by both parties and shall continue until all Services have been completed, unless terminated earlier in accordance with this Agreement.</w:t>
      </w:r>
    </w:p>
    <w:p/>
    <w:p>
      <w:r>
        <w:rPr>
          <w:b/>
          <w:sz w:val="20"/>
        </w:rPr>
        <w:t>4. PAYMENT TERMS</w:t>
      </w:r>
    </w:p>
    <w:p>
      <w:r>
        <w:rPr>
          <w:b w:val="0"/>
          <w:sz w:val="20"/>
        </w:rPr>
        <w:t>The Client agrees to pay the Service Provider the total sum of $____________ for the Services.</w:t>
      </w:r>
    </w:p>
    <w:p>
      <w:r>
        <w:rPr>
          <w:b w:val="0"/>
          <w:sz w:val="20"/>
        </w:rPr>
        <w:t>Payment shall be made as follows:</w:t>
      </w:r>
    </w:p>
    <w:p>
      <w:r>
        <w:rPr>
          <w:b w:val="0"/>
          <w:sz w:val="20"/>
        </w:rPr>
        <w:t>______________________________________________________________________________</w:t>
      </w:r>
    </w:p>
    <w:p>
      <w:r>
        <w:rPr>
          <w:b w:val="0"/>
          <w:sz w:val="20"/>
        </w:rPr>
        <w:t>Invoices will be issued by the Service Provider and shall be payable within _____ days of receipt.</w:t>
      </w:r>
    </w:p>
    <w:p>
      <w:r>
        <w:rPr>
          <w:b w:val="0"/>
          <w:sz w:val="20"/>
        </w:rPr>
        <w:t>Late payments shall bear interest at the rate of _____% per month, or the maximum rate allowed by law, whichever is less.</w:t>
      </w:r>
    </w:p>
    <w:p/>
    <w:p>
      <w:r>
        <w:rPr>
          <w:b/>
          <w:sz w:val="20"/>
        </w:rPr>
        <w:t>5. MATERIALS AND EQUIPMENT</w:t>
      </w:r>
    </w:p>
    <w:p>
      <w:r>
        <w:rPr>
          <w:b w:val="0"/>
          <w:sz w:val="20"/>
        </w:rPr>
        <w:t>The Service Provider shall furnish all labor, materials, tools, equipment, and supplies necessary to perform the Services unless otherwise agreed in writing.</w:t>
      </w:r>
    </w:p>
    <w:p>
      <w:r>
        <w:rPr>
          <w:b w:val="0"/>
          <w:sz w:val="20"/>
        </w:rPr>
        <w:t>Any Client-supplied materials or equipment shall be the Client’s responsibility.</w:t>
      </w:r>
    </w:p>
    <w:p/>
    <w:p>
      <w:r>
        <w:rPr>
          <w:b/>
          <w:sz w:val="20"/>
        </w:rPr>
        <w:t>6. CHANGES AND ADDITIONAL SERVICES</w:t>
      </w:r>
    </w:p>
    <w:p>
      <w:r>
        <w:rPr>
          <w:b w:val="0"/>
          <w:sz w:val="20"/>
        </w:rPr>
        <w:t>Any changes to the scope of Services or additional services requested by the Client shall be agreed upon in writing and may involve additional charges.</w:t>
      </w:r>
    </w:p>
    <w:p/>
    <w:p>
      <w:r>
        <w:rPr>
          <w:b/>
          <w:sz w:val="20"/>
        </w:rPr>
        <w:t>7. ACCESS TO PROPERTY</w:t>
      </w:r>
    </w:p>
    <w:p>
      <w:r>
        <w:rPr>
          <w:b w:val="0"/>
          <w:sz w:val="20"/>
        </w:rPr>
        <w:t>The Client shall provide the Service Provider with reasonable access to the property at agreed times to perform the Services.</w:t>
      </w:r>
    </w:p>
    <w:p>
      <w:r>
        <w:rPr>
          <w:b w:val="0"/>
          <w:sz w:val="20"/>
        </w:rPr>
        <w:t>The Client shall ensure that the property is safe and accessible.</w:t>
      </w:r>
    </w:p>
    <w:p/>
    <w:p>
      <w:r>
        <w:rPr>
          <w:b/>
          <w:sz w:val="20"/>
        </w:rPr>
        <w:t>8. WARRANTIES</w:t>
      </w:r>
    </w:p>
    <w:p>
      <w:r>
        <w:rPr>
          <w:b w:val="0"/>
          <w:sz w:val="20"/>
        </w:rPr>
        <w:t>The Service Provider warrants that the Services will be performed in a professional and workmanlike manner and in accordance with applicable laws and regulations.</w:t>
      </w:r>
    </w:p>
    <w:p>
      <w:r>
        <w:rPr>
          <w:b w:val="0"/>
          <w:sz w:val="20"/>
        </w:rPr>
        <w:t>EXCEPT AS EXPRESSLY SET FORTH IN THIS AGREEMENT, THE SERVICE PROVIDER MAKES NO OTHER WARRANTIES, EXPRESS OR IMPLIED, INCLUDING WARRANTIES OF MERCHANTABILITY OR FITNESS FOR A PARTICULAR PURPOSE.</w:t>
      </w:r>
    </w:p>
    <w:p/>
    <w:p>
      <w:r>
        <w:rPr>
          <w:b/>
          <w:sz w:val="20"/>
        </w:rPr>
        <w:t>9. INSURANCE</w:t>
      </w:r>
    </w:p>
    <w:p>
      <w:r>
        <w:rPr>
          <w:b w:val="0"/>
          <w:sz w:val="20"/>
        </w:rPr>
        <w:t>The Service Provider shall maintain at its own expense all necessary insurance coverage, including general liability and workers’ compensation insurance, as required by law.</w:t>
      </w:r>
    </w:p>
    <w:p/>
    <w:p>
      <w:r>
        <w:rPr>
          <w:b/>
          <w:sz w:val="20"/>
        </w:rPr>
        <w:t>10. INDEMNIFICATION</w:t>
      </w:r>
    </w:p>
    <w:p>
      <w:r>
        <w:rPr>
          <w:b w:val="0"/>
          <w:sz w:val="20"/>
        </w:rPr>
        <w:t>Each party agrees to indemnify, defend, and hold harmless the other party and its agents, employees, and representatives from and against any claims, liabilities, damages, losses, or expenses arising out of or resulting from the performance or breach of this Agreement, except to the extent caused by the indemnified party’s negligence or willful misconduct.</w:t>
      </w:r>
    </w:p>
    <w:p/>
    <w:p>
      <w:r>
        <w:rPr>
          <w:b/>
          <w:sz w:val="20"/>
        </w:rPr>
        <w:t>11. LIMITATION OF LIABILITY</w:t>
      </w:r>
    </w:p>
    <w:p>
      <w:r>
        <w:rPr>
          <w:b w:val="0"/>
          <w:sz w:val="20"/>
        </w:rPr>
        <w:t>IN NO EVENT SHALL EITHER PARTY BE LIABLE TO THE OTHER FOR ANY INDIRECT, INCIDENTAL, CONSEQUENTIAL, SPECIAL, OR PUNITIVE DAMAGES ARISING OUT OF THIS AGREEMENT, EVEN IF ADVISED OF THE POSSIBILITY OF SUCH DAMAGES.</w:t>
      </w:r>
    </w:p>
    <w:p>
      <w:r>
        <w:rPr>
          <w:b w:val="0"/>
          <w:sz w:val="20"/>
        </w:rPr>
        <w:t>THE SERVICE PROVIDER’S TOTAL LIABILITY UNDER THIS AGREEMENT SHALL NOT EXCEED THE TOTAL AMOUNT PAID BY THE CLIENT TO THE SERVICE PROVIDER.</w:t>
      </w:r>
    </w:p>
    <w:p/>
    <w:p>
      <w:r>
        <w:rPr>
          <w:b/>
          <w:sz w:val="20"/>
        </w:rPr>
        <w:t>12. TERMINATION</w:t>
      </w:r>
    </w:p>
    <w:p>
      <w:r>
        <w:rPr>
          <w:b w:val="0"/>
          <w:sz w:val="20"/>
        </w:rPr>
        <w:t>Either party may terminate this Agreement upon _____ days’ written notice to the other party.</w:t>
      </w:r>
    </w:p>
    <w:p>
      <w:r>
        <w:rPr>
          <w:b w:val="0"/>
          <w:sz w:val="20"/>
        </w:rPr>
        <w:t>In the event of termination, the Client shall pay the Service Provider for all Services performed and materials purchased up to the date of termination.</w:t>
      </w:r>
    </w:p>
    <w:p>
      <w:r>
        <w:rPr>
          <w:b w:val="0"/>
          <w:sz w:val="20"/>
        </w:rPr>
        <w:t>Termination shall not affect any rights or obligations accrued prior to termination.</w:t>
      </w:r>
    </w:p>
    <w:p/>
    <w:p>
      <w:r>
        <w:rPr>
          <w:b/>
          <w:sz w:val="20"/>
        </w:rPr>
        <w:t>13. INDEPENDENT CONTRACTOR</w:t>
      </w:r>
    </w:p>
    <w:p>
      <w:r>
        <w:rPr>
          <w:b w:val="0"/>
          <w:sz w:val="20"/>
        </w:rPr>
        <w:t>The Service Provider is an independent contractor and shall not be considered an employee, agent, or partner of the Client.</w:t>
      </w:r>
    </w:p>
    <w:p>
      <w:r>
        <w:rPr>
          <w:b w:val="0"/>
          <w:sz w:val="20"/>
        </w:rPr>
        <w:t>The Service Provider shall be solely responsible for all taxes, insurance, and benefits applicable to its employees and subcontractors.</w:t>
      </w:r>
    </w:p>
    <w:p/>
    <w:p>
      <w:r>
        <w:rPr>
          <w:b/>
          <w:sz w:val="20"/>
        </w:rPr>
        <w:t>14. COMPLIANCE WITH LAWS</w:t>
      </w:r>
    </w:p>
    <w:p>
      <w:r>
        <w:rPr>
          <w:b w:val="0"/>
          <w:sz w:val="20"/>
        </w:rPr>
        <w:t>The Service Provider agrees to comply with all applicable federal, state, and local laws, regulations, and ordinances in performing the Services.</w:t>
      </w:r>
    </w:p>
    <w:p/>
    <w:p>
      <w:r>
        <w:rPr>
          <w:b/>
          <w:sz w:val="20"/>
        </w:rPr>
        <w:t>15. CONFIDENTIALITY</w:t>
      </w:r>
    </w:p>
    <w:p>
      <w:r>
        <w:rPr>
          <w:b w:val="0"/>
          <w:sz w:val="20"/>
        </w:rPr>
        <w:t>Both parties agree to maintain the confidentiality of any proprietary or confidential information disclosed during the term of this Agreement, except as required by law or with prior written consent.</w:t>
      </w:r>
    </w:p>
    <w:p/>
    <w:p>
      <w:r>
        <w:rPr>
          <w:b/>
          <w:sz w:val="20"/>
        </w:rPr>
        <w:t>16. DISPUTE RESOLUTION</w:t>
      </w:r>
    </w:p>
    <w:p>
      <w:r>
        <w:rPr>
          <w:b w:val="0"/>
          <w:sz w:val="20"/>
        </w:rPr>
        <w:t>Any dispute arising out of or relating to this Agreement shall be resolved first through good faith negotiations between the parties.</w:t>
      </w:r>
    </w:p>
    <w:p>
      <w:r>
        <w:rPr>
          <w:b w:val="0"/>
          <w:sz w:val="20"/>
        </w:rPr>
        <w:t>If unresolved, the dispute shall be submitted to binding arbitration in accordance with the rules of the American Arbitration Association, and judgment upon the award rendered by the arbitrator(s) may be entered in any court having jurisdiction.</w:t>
      </w:r>
    </w:p>
    <w:p/>
    <w:p>
      <w:r>
        <w:rPr>
          <w:b/>
          <w:sz w:val="20"/>
        </w:rPr>
        <w:t>17. GOVERNING LAW</w:t>
      </w:r>
    </w:p>
    <w:p>
      <w:r>
        <w:rPr>
          <w:b w:val="0"/>
          <w:sz w:val="20"/>
        </w:rPr>
        <w:t>This Agreement shall be governed by and construed in accordance with the laws of the State of ____________________, without regard to its conflict of laws principles.</w:t>
      </w:r>
    </w:p>
    <w:p/>
    <w:p>
      <w:r>
        <w:rPr>
          <w:b/>
          <w:sz w:val="20"/>
        </w:rPr>
        <w:t>18. ENTIRE AGREEMENT</w:t>
      </w:r>
    </w:p>
    <w:p>
      <w:r>
        <w:rPr>
          <w:b w:val="0"/>
          <w:sz w:val="20"/>
        </w:rPr>
        <w:t>This Agreement constitutes the entire agreement between the parties and supersedes all prior or contemporaneous oral or written agreements or understandings.</w:t>
      </w:r>
    </w:p>
    <w:p>
      <w:r>
        <w:rPr>
          <w:b w:val="0"/>
          <w:sz w:val="20"/>
        </w:rPr>
        <w:t>Any amendments to this Agreement must be in writing and signed by both parties.</w:t>
      </w:r>
    </w:p>
    <w:p/>
    <w:p/>
    <w:p>
      <w:r>
        <w:rPr>
          <w:b w:val="0"/>
          <w:sz w:val="20"/>
        </w:rPr>
        <w:t>Place of Agreement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_____________________________</w:t>
            </w:r>
          </w:p>
        </w:tc>
        <w:tc>
          <w:tcPr>
            <w:tcW w:type="dxa" w:w="4986"/>
            <w:tcBorders>
              <w:top w:val="nil"/>
              <w:left w:val="nil"/>
              <w:bottom w:val="nil"/>
              <w:right w:val="nil"/>
              <w:insideH w:val="nil"/>
              <w:insideV w:val="nil"/>
            </w:tcBorders>
          </w:tcPr>
          <w:p>
            <w:pPr>
              <w:jc w:val="center"/>
            </w:pPr>
            <w:r>
              <w:br/>
              <w:br/>
              <w:t>Signature: _____________________________</w:t>
            </w:r>
          </w:p>
        </w:tc>
      </w:tr>
      <w:tr>
        <w:tc>
          <w:tcPr>
            <w:tcW w:type="dxa" w:w="4986"/>
            <w:tcBorders>
              <w:top w:val="nil"/>
              <w:left w:val="nil"/>
              <w:bottom w:val="nil"/>
              <w:right w:val="nil"/>
              <w:insideH w:val="nil"/>
              <w:insideV w:val="nil"/>
            </w:tcBorders>
          </w:tcPr>
          <w:p>
            <w:pPr>
              <w:jc w:val="center"/>
            </w:pPr>
            <w:r>
              <w:t>Name &amp; Title: __________________________</w:t>
            </w:r>
          </w:p>
        </w:tc>
        <w:tc>
          <w:tcPr>
            <w:tcW w:type="dxa" w:w="4986"/>
            <w:tcBorders>
              <w:top w:val="nil"/>
              <w:left w:val="nil"/>
              <w:bottom w:val="nil"/>
              <w:right w:val="nil"/>
              <w:insideH w:val="nil"/>
              <w:insideV w:val="nil"/>
            </w:tcBorders>
          </w:tcPr>
          <w:p>
            <w:pPr>
              <w:jc w:val="center"/>
            </w:pPr>
            <w:r>
              <w:t>Name &amp; Title: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https://docs-professionals.com/landscaping-service-contract-template/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landscaping-service-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