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FREELANCE WRITER AGREEMENT</w:t>
      </w:r>
    </w:p>
    <w:p/>
    <w:p/>
    <w:p>
      <w:r>
        <w:rPr>
          <w:b/>
          <w:sz w:val="20"/>
        </w:rPr>
        <w:t>This Freelance Writer Agreement ("Agreement") is entered into by and between the Client and the Writer as follows:</w:t>
      </w:r>
    </w:p>
    <w:p/>
    <w:p>
      <w:r>
        <w:rPr>
          <w:b/>
          <w:sz w:val="20"/>
        </w:rPr>
        <w:t>CLIENT INFORMATION:</w:t>
      </w:r>
    </w:p>
    <w:p>
      <w:r>
        <w:rPr>
          <w:b w:val="0"/>
          <w:sz w:val="20"/>
        </w:rPr>
        <w:t>Name/Company: 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r>
        <w:rPr>
          <w:b/>
          <w:sz w:val="20"/>
        </w:rPr>
        <w:t>WRITER INFORMATION:</w:t>
      </w:r>
    </w:p>
    <w:p>
      <w:r>
        <w:rPr>
          <w:b w:val="0"/>
          <w:sz w:val="20"/>
        </w:rPr>
        <w:t>Full Name: 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r>
        <w:rPr>
          <w:b/>
          <w:sz w:val="20"/>
        </w:rPr>
        <w:t>1. SERVICES TO BE PERFORMED</w:t>
      </w:r>
    </w:p>
    <w:p>
      <w:r>
        <w:rPr>
          <w:b w:val="0"/>
          <w:sz w:val="20"/>
        </w:rPr>
        <w:t>The Writer agrees to provide professional writing services as described below ("Services"):</w:t>
      </w:r>
    </w:p>
    <w:p>
      <w:r>
        <w:rPr>
          <w:b w:val="0"/>
          <w:sz w:val="20"/>
        </w:rPr>
        <w:t>____________________________________________________________________</w:t>
      </w:r>
    </w:p>
    <w:p>
      <w:r>
        <w:rPr>
          <w:b w:val="0"/>
          <w:sz w:val="20"/>
        </w:rPr>
        <w:t>____________________________________________________________________</w:t>
      </w:r>
    </w:p>
    <w:p>
      <w:r>
        <w:rPr>
          <w:b w:val="0"/>
          <w:sz w:val="20"/>
        </w:rPr>
        <w:t>The Writer will deliver original, high-quality written content that meets the specifications provided by the Client.</w:t>
      </w:r>
    </w:p>
    <w:p/>
    <w:p>
      <w:r>
        <w:rPr>
          <w:b/>
          <w:sz w:val="20"/>
        </w:rPr>
        <w:t>2. DELIVERABLES</w:t>
      </w:r>
    </w:p>
    <w:p>
      <w:r>
        <w:rPr>
          <w:b w:val="0"/>
          <w:sz w:val="20"/>
        </w:rPr>
        <w:t>The Writer shall deliver the completed work in the following format(s):</w:t>
      </w:r>
    </w:p>
    <w:p>
      <w:r>
        <w:rPr>
          <w:b w:val="0"/>
          <w:sz w:val="20"/>
        </w:rPr>
        <w:t>____________________________________________________________________</w:t>
      </w:r>
    </w:p>
    <w:p>
      <w:r>
        <w:rPr>
          <w:b w:val="0"/>
          <w:sz w:val="20"/>
        </w:rPr>
        <w:t>The delivery date(s) shall be as mutually agreed upon by both parties.</w:t>
      </w:r>
    </w:p>
    <w:p/>
    <w:p>
      <w:r>
        <w:rPr>
          <w:b/>
          <w:sz w:val="20"/>
        </w:rPr>
        <w:t>3. COMPENSATION</w:t>
      </w:r>
    </w:p>
    <w:p>
      <w:r>
        <w:rPr>
          <w:b w:val="0"/>
          <w:sz w:val="20"/>
        </w:rPr>
        <w:t>The Client agrees to pay the Writer the total amount of $_____________ for the Services rendered.</w:t>
      </w:r>
    </w:p>
    <w:p>
      <w:r>
        <w:rPr>
          <w:b w:val="0"/>
          <w:sz w:val="20"/>
        </w:rPr>
        <w:t>Payment shall be made as follows:</w:t>
      </w:r>
    </w:p>
    <w:p>
      <w:r>
        <w:rPr>
          <w:b w:val="0"/>
          <w:sz w:val="20"/>
        </w:rPr>
        <w:t>- Deposit: $_____________ upon signing this Agreement.</w:t>
      </w:r>
    </w:p>
    <w:p>
      <w:r>
        <w:rPr>
          <w:b w:val="0"/>
          <w:sz w:val="20"/>
        </w:rPr>
        <w:t>- Balance: $_____________ upon delivery and acceptance of the final work.</w:t>
      </w:r>
    </w:p>
    <w:p>
      <w:r>
        <w:rPr>
          <w:b w:val="0"/>
          <w:sz w:val="20"/>
        </w:rPr>
        <w:t>Payments will be made via _________________.</w:t>
      </w:r>
    </w:p>
    <w:p/>
    <w:p>
      <w:r>
        <w:rPr>
          <w:b/>
          <w:sz w:val="20"/>
        </w:rPr>
        <w:t>4. REVISIONS</w:t>
      </w:r>
    </w:p>
    <w:p>
      <w:r>
        <w:rPr>
          <w:b w:val="0"/>
          <w:sz w:val="20"/>
        </w:rPr>
        <w:t>The Writer agrees to provide up to ______ rounds of revisions to the deliverables at no additional cost, provided the revision requests are within the original scope of work.</w:t>
      </w:r>
    </w:p>
    <w:p>
      <w:r>
        <w:rPr>
          <w:b w:val="0"/>
          <w:sz w:val="20"/>
        </w:rPr>
        <w:t>Additional revisions beyond this scope will be subject to additional fees as agreed upon by both parties.</w:t>
      </w:r>
    </w:p>
    <w:p/>
    <w:p>
      <w:r>
        <w:rPr>
          <w:b/>
          <w:sz w:val="20"/>
        </w:rPr>
        <w:t>5. INDEPENDENT CONTRACTOR</w:t>
      </w:r>
    </w:p>
    <w:p>
      <w:r>
        <w:rPr>
          <w:b w:val="0"/>
          <w:sz w:val="20"/>
        </w:rPr>
        <w:t>The Writer is an independent contractor and not an employee, agent, or partner of the Client.</w:t>
      </w:r>
    </w:p>
    <w:p>
      <w:r>
        <w:rPr>
          <w:b w:val="0"/>
          <w:sz w:val="20"/>
        </w:rPr>
        <w:t>The Writer is solely responsible for all taxes, withholdings, and other statutory or contractual obligations of any sort, including but not limited to federal, state, and local taxes.</w:t>
      </w:r>
    </w:p>
    <w:p/>
    <w:p>
      <w:r>
        <w:rPr>
          <w:b/>
          <w:sz w:val="20"/>
        </w:rPr>
        <w:t>6. INTELLECTUAL PROPERTY RIGHTS</w:t>
      </w:r>
    </w:p>
    <w:p>
      <w:r>
        <w:rPr>
          <w:b w:val="0"/>
          <w:sz w:val="20"/>
        </w:rPr>
        <w:t>Upon full payment, the Writer assigns to the Client all rights, title, and interest in the delivered work, including copyrights.</w:t>
      </w:r>
    </w:p>
    <w:p>
      <w:r>
        <w:rPr>
          <w:b w:val="0"/>
          <w:sz w:val="20"/>
        </w:rPr>
        <w:t>The Writer retains the right to use the work in portfolios or for self-promotion, unless otherwise agreed in writing.</w:t>
      </w:r>
    </w:p>
    <w:p/>
    <w:p>
      <w:r>
        <w:rPr>
          <w:b/>
          <w:sz w:val="20"/>
        </w:rPr>
        <w:t>7. CONFIDENTIALITY</w:t>
      </w:r>
    </w:p>
    <w:p>
      <w:r>
        <w:rPr>
          <w:b w:val="0"/>
          <w:sz w:val="20"/>
        </w:rPr>
        <w:t>Both parties agree to keep confidential any proprietary or confidential information disclosed during the term of this Agreement and shall not disclose such information to any third party without prior written consent.</w:t>
      </w:r>
    </w:p>
    <w:p/>
    <w:p>
      <w:r>
        <w:rPr>
          <w:b/>
          <w:sz w:val="20"/>
        </w:rPr>
        <w:t>8. WARRANTIES AND REPRESENTATIONS</w:t>
      </w:r>
    </w:p>
    <w:p>
      <w:r>
        <w:rPr>
          <w:b w:val="0"/>
          <w:sz w:val="20"/>
        </w:rPr>
        <w:t>The Writer warrants that all work will be original and will not infringe upon any copyright, trademark, or other proprietary rights of any third party.</w:t>
      </w:r>
    </w:p>
    <w:p>
      <w:r>
        <w:rPr>
          <w:b w:val="0"/>
          <w:sz w:val="20"/>
        </w:rPr>
        <w:t>The Client warrants that any materials provided to the Writer do not infringe any third party rights.</w:t>
      </w:r>
    </w:p>
    <w:p/>
    <w:p>
      <w:r>
        <w:rPr>
          <w:b/>
          <w:sz w:val="20"/>
        </w:rPr>
        <w:t>9. INDEMNIFICATION</w:t>
      </w:r>
    </w:p>
    <w:p>
      <w:r>
        <w:rPr>
          <w:b w:val="0"/>
          <w:sz w:val="20"/>
        </w:rPr>
        <w:t>Each party agrees to indemnify, defend and hold harmless the other party from any and all claims, damages, liabilities, costs, and expenses arising from any breach of this Agreement or infringement of third-party rights.</w:t>
      </w:r>
    </w:p>
    <w:p/>
    <w:p>
      <w:r>
        <w:rPr>
          <w:b/>
          <w:sz w:val="20"/>
        </w:rPr>
        <w:t>10. TERM AND TERMINATION</w:t>
      </w:r>
    </w:p>
    <w:p>
      <w:r>
        <w:rPr>
          <w:b w:val="0"/>
          <w:sz w:val="20"/>
        </w:rPr>
        <w:t>This Agreement shall commence upon signing and shall continue until the Services are completed and accepted, unless terminated earlier by either party with written notice.</w:t>
      </w:r>
    </w:p>
    <w:p>
      <w:r>
        <w:rPr>
          <w:b w:val="0"/>
          <w:sz w:val="20"/>
        </w:rPr>
        <w:t>Either party may terminate this Agreement for any reason upon ______ days written notice to the other party.</w:t>
      </w:r>
    </w:p>
    <w:p>
      <w:r>
        <w:rPr>
          <w:b w:val="0"/>
          <w:sz w:val="20"/>
        </w:rPr>
        <w:t>In the event of termination, the Client shall pay for all work completed up to the termination date.</w:t>
      </w:r>
    </w:p>
    <w:p/>
    <w:p>
      <w:r>
        <w:rPr>
          <w:b/>
          <w:sz w:val="20"/>
        </w:rPr>
        <w:t>11. GOVERNING LAW AND JURISDICTION</w:t>
      </w:r>
    </w:p>
    <w:p>
      <w:r>
        <w:rPr>
          <w:b w:val="0"/>
          <w:sz w:val="20"/>
        </w:rPr>
        <w:t>This Agreement shall be governed by and construed in accordance with the laws of the State of __________________, without regard to its conflict of laws principles.</w:t>
      </w:r>
    </w:p>
    <w:p>
      <w:r>
        <w:rPr>
          <w:b w:val="0"/>
          <w:sz w:val="20"/>
        </w:rPr>
        <w:t>Any disputes arising out of or related to this Agreement shall be resolved exclusively in the state or federal courts located within ___________________.</w:t>
      </w:r>
    </w:p>
    <w:p/>
    <w:p>
      <w:r>
        <w:rPr>
          <w:b/>
          <w:sz w:val="20"/>
        </w:rPr>
        <w:t>12. ENTIRE AGREEMENT</w:t>
      </w:r>
    </w:p>
    <w:p>
      <w:r>
        <w:rPr>
          <w:b w:val="0"/>
          <w:sz w:val="20"/>
        </w:rPr>
        <w:t>This Agreement constitutes the entire understanding between the parties and supersedes all prior agreements, understandings, or representations, oral or written.</w:t>
      </w:r>
    </w:p>
    <w:p>
      <w:r>
        <w:rPr>
          <w:b w:val="0"/>
          <w:sz w:val="20"/>
        </w:rPr>
        <w:t>Any amendments or modifications must be in writing and signed by both parties.</w:t>
      </w:r>
    </w:p>
    <w:p/>
    <w:p>
      <w:r>
        <w:rPr>
          <w:b/>
          <w:sz w:val="20"/>
        </w:rPr>
        <w:t>13. NOTICES</w:t>
      </w:r>
    </w:p>
    <w:p>
      <w:r>
        <w:rPr>
          <w:b w:val="0"/>
          <w:sz w:val="20"/>
        </w:rPr>
        <w:t>All notices required or permitted under this Agreement shall be in writing and sent to the addresses provided above via certified mail, email with confirmation, or personal delivery.</w:t>
      </w:r>
    </w:p>
    <w:p/>
    <w:p>
      <w:r>
        <w:rPr>
          <w:b/>
          <w:sz w:val="20"/>
        </w:rPr>
        <w:t>14. SEVERABILITY</w:t>
      </w:r>
    </w:p>
    <w:p>
      <w:r>
        <w:rPr>
          <w:b w:val="0"/>
          <w:sz w:val="20"/>
        </w:rPr>
        <w:t>If any provision of this Agreement is found to be invalid or unenforceable, the remaining provisions shall continue in full force and effect.</w:t>
      </w:r>
    </w:p>
    <w:p/>
    <w:p/>
    <w:p>
      <w:pPr>
        <w:jc w:val="center"/>
      </w:pPr>
      <w:r>
        <w:rPr>
          <w:b/>
          <w:sz w:val="20"/>
        </w:rPr>
        <w:t>SIGNATURES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WRITER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https://docs-professionals.com/lance-writer-contract-template/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lance-writer-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