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VIDEOGRAPHER AGREEMENT</w:t>
      </w:r>
    </w:p>
    <w:p/>
    <w:p>
      <w:r>
        <w:rPr>
          <w:b/>
          <w:sz w:val="20"/>
        </w:rPr>
        <w:t>This Videographer Agreement ("Agreement") is entered into by and between:</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Videographer Name: _______________________________________________________</w:t>
      </w:r>
    </w:p>
    <w:p>
      <w:r>
        <w:rPr>
          <w:b w:val="0"/>
          <w:sz w:val="20"/>
        </w:rPr>
        <w:t>Videographer Address: 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Client desires to engage Videographer to provide videography services as set forth herein; and</w:t>
      </w:r>
    </w:p>
    <w:p>
      <w:r>
        <w:rPr>
          <w:b w:val="0"/>
          <w:sz w:val="20"/>
        </w:rPr>
        <w:t>WHEREAS, Videographer agrees to provide such services under the terms and conditions set forth in this Agreement.</w:t>
      </w:r>
    </w:p>
    <w:p/>
    <w:p/>
    <w:p>
      <w:r>
        <w:rPr>
          <w:b/>
          <w:sz w:val="20"/>
        </w:rPr>
        <w:t>1. Services</w:t>
      </w:r>
    </w:p>
    <w:p>
      <w:r>
        <w:rPr>
          <w:b w:val="0"/>
          <w:sz w:val="20"/>
        </w:rPr>
        <w:t>Videographer agrees to provide videography services ("Services") as described below:</w:t>
      </w:r>
    </w:p>
    <w:p>
      <w:r>
        <w:rPr>
          <w:b w:val="0"/>
          <w:sz w:val="20"/>
        </w:rPr>
        <w:t>- Event Date(s): _________________________________________________</w:t>
      </w:r>
    </w:p>
    <w:p>
      <w:r>
        <w:rPr>
          <w:b w:val="0"/>
          <w:sz w:val="20"/>
        </w:rPr>
        <w:t>- Location(s): _________________________________________________</w:t>
      </w:r>
    </w:p>
    <w:p>
      <w:r>
        <w:rPr>
          <w:b w:val="0"/>
          <w:sz w:val="20"/>
        </w:rPr>
        <w:t>- Type of Event: _______________________________________________</w:t>
      </w:r>
    </w:p>
    <w:p>
      <w:r>
        <w:rPr>
          <w:b w:val="0"/>
          <w:sz w:val="20"/>
        </w:rPr>
        <w:t>- Deliverables: ________________________________________________</w:t>
      </w:r>
    </w:p>
    <w:p>
      <w:r>
        <w:rPr>
          <w:b w:val="0"/>
          <w:sz w:val="20"/>
        </w:rPr>
        <w:t>- Duration of Coverage: _______________________________________</w:t>
      </w:r>
    </w:p>
    <w:p/>
    <w:p>
      <w:r>
        <w:rPr>
          <w:b/>
          <w:sz w:val="20"/>
        </w:rPr>
        <w:t>2. Compensation</w:t>
      </w:r>
    </w:p>
    <w:p>
      <w:r>
        <w:rPr>
          <w:b w:val="0"/>
          <w:sz w:val="20"/>
        </w:rPr>
        <w:t>Client agrees to pay Videographer the total amount of $____________ for the Services.</w:t>
      </w:r>
    </w:p>
    <w:p>
      <w:r>
        <w:rPr>
          <w:b w:val="0"/>
          <w:sz w:val="20"/>
        </w:rPr>
        <w:t>A non-refundable deposit of $____________ is due upon signing this Agreement.</w:t>
      </w:r>
    </w:p>
    <w:p>
      <w:r>
        <w:rPr>
          <w:b w:val="0"/>
          <w:sz w:val="20"/>
        </w:rPr>
        <w:t>The remaining balance of $____________ is due no later than ____________ days before the Event Date.</w:t>
      </w:r>
    </w:p>
    <w:p>
      <w:r>
        <w:rPr>
          <w:b w:val="0"/>
          <w:sz w:val="20"/>
        </w:rPr>
        <w:t>Payments shall be made by cash, check, or electronic transfer to Videographer's designated account.</w:t>
      </w:r>
    </w:p>
    <w:p/>
    <w:p>
      <w:r>
        <w:rPr>
          <w:b/>
          <w:sz w:val="20"/>
        </w:rPr>
        <w:t>3. Cancellation and Refund Policy</w:t>
      </w:r>
    </w:p>
    <w:p>
      <w:r>
        <w:rPr>
          <w:b w:val="0"/>
          <w:sz w:val="20"/>
        </w:rPr>
        <w:t>Client may cancel this Agreement by providing written notice to Videographer.</w:t>
      </w:r>
    </w:p>
    <w:p>
      <w:r>
        <w:rPr>
          <w:b w:val="0"/>
          <w:sz w:val="20"/>
        </w:rPr>
        <w:t>The deposit is non-refundable regardless of cancellation.</w:t>
      </w:r>
    </w:p>
    <w:p>
      <w:r>
        <w:rPr>
          <w:b w:val="0"/>
          <w:sz w:val="20"/>
        </w:rPr>
        <w:t>If Client cancels within ____________ days of the Event Date, Client shall be responsible for paying ____________% of the remaining balance.</w:t>
      </w:r>
    </w:p>
    <w:p/>
    <w:p>
      <w:r>
        <w:rPr>
          <w:b/>
          <w:sz w:val="20"/>
        </w:rPr>
        <w:t>4. Videographer Obligations</w:t>
      </w:r>
    </w:p>
    <w:p>
      <w:r>
        <w:rPr>
          <w:b w:val="0"/>
          <w:sz w:val="20"/>
        </w:rPr>
        <w:t>Videographer shall provide the Services in a professional manner and to the best of their ability.</w:t>
      </w:r>
    </w:p>
    <w:p>
      <w:r>
        <w:rPr>
          <w:b w:val="0"/>
          <w:sz w:val="20"/>
        </w:rPr>
        <w:t>Videographer shall supply all necessary equipment and personnel unless otherwise agreed.</w:t>
      </w:r>
    </w:p>
    <w:p>
      <w:r>
        <w:rPr>
          <w:b w:val="0"/>
          <w:sz w:val="20"/>
        </w:rPr>
        <w:t>Videographer shall deliver final edited video(s) to Client within ____________ days after the Event Date.</w:t>
      </w:r>
    </w:p>
    <w:p>
      <w:r>
        <w:rPr>
          <w:b w:val="0"/>
          <w:sz w:val="20"/>
        </w:rPr>
        <w:t>Videographer reserves the right to use the video or still images for promotional purposes unless Client expressly prohibits such use in writing.</w:t>
      </w:r>
    </w:p>
    <w:p/>
    <w:p>
      <w:r>
        <w:rPr>
          <w:b/>
          <w:sz w:val="20"/>
        </w:rPr>
        <w:t>5. Client Obligations</w:t>
      </w:r>
    </w:p>
    <w:p>
      <w:r>
        <w:rPr>
          <w:b w:val="0"/>
          <w:sz w:val="20"/>
        </w:rPr>
        <w:t>Client shall cooperate with Videographer and provide access to the event location and any necessary permissions.</w:t>
      </w:r>
    </w:p>
    <w:p>
      <w:r>
        <w:rPr>
          <w:b w:val="0"/>
          <w:sz w:val="20"/>
        </w:rPr>
        <w:t>Client shall ensure that all participants have consented to being filmed and recorded.</w:t>
      </w:r>
    </w:p>
    <w:p>
      <w:r>
        <w:rPr>
          <w:b w:val="0"/>
          <w:sz w:val="20"/>
        </w:rPr>
        <w:t>Client shall provide Videographer with any relevant information or special requests prior to the Event Date.</w:t>
      </w:r>
    </w:p>
    <w:p/>
    <w:p>
      <w:r>
        <w:rPr>
          <w:b/>
          <w:sz w:val="20"/>
        </w:rPr>
        <w:t>6. Ownership and License</w:t>
      </w:r>
    </w:p>
    <w:p>
      <w:r>
        <w:rPr>
          <w:b w:val="0"/>
          <w:sz w:val="20"/>
        </w:rPr>
        <w:t>Videographer retains all copyrights to the video works created under this Agreement.</w:t>
      </w:r>
    </w:p>
    <w:p>
      <w:r>
        <w:rPr>
          <w:b w:val="0"/>
          <w:sz w:val="20"/>
        </w:rPr>
        <w:t>Upon full payment, Videographer grants Client a non-exclusive, non-transferable license to use the delivered video(s) for personal, non-commercial purposes.</w:t>
      </w:r>
    </w:p>
    <w:p>
      <w:r>
        <w:rPr>
          <w:b w:val="0"/>
          <w:sz w:val="20"/>
        </w:rPr>
        <w:t>Client shall not reproduce, distribute, or publicly display the video(s) without Videographer's prior written consent, except as stated herein.</w:t>
      </w:r>
    </w:p>
    <w:p/>
    <w:p>
      <w:r>
        <w:rPr>
          <w:b/>
          <w:sz w:val="20"/>
        </w:rPr>
        <w:t>7. Limitation of Liability</w:t>
      </w:r>
    </w:p>
    <w:p>
      <w:r>
        <w:rPr>
          <w:b w:val="0"/>
          <w:sz w:val="20"/>
        </w:rPr>
        <w:t>Videographer shall not be liable for any indirect, incidental, or consequential damages arising from the Services.</w:t>
      </w:r>
    </w:p>
    <w:p>
      <w:r>
        <w:rPr>
          <w:b w:val="0"/>
          <w:sz w:val="20"/>
        </w:rPr>
        <w:t>In no event shall Videographer's liability exceed the total compensation paid by Client under this Agreement.</w:t>
      </w:r>
    </w:p>
    <w:p/>
    <w:p>
      <w:r>
        <w:rPr>
          <w:b/>
          <w:sz w:val="20"/>
        </w:rPr>
        <w:t>8. Force Majeure</w:t>
      </w:r>
    </w:p>
    <w:p>
      <w:r>
        <w:rPr>
          <w:b w:val="0"/>
          <w:sz w:val="20"/>
        </w:rPr>
        <w:t>Neither party shall be liable for any failure or delay in performance due to causes beyond their reasonable control, including but not limited to acts of God, war, terrorism, government regulations, strikes, or natural disasters.</w:t>
      </w:r>
    </w:p>
    <w:p/>
    <w:p>
      <w:r>
        <w:rPr>
          <w:b/>
          <w:sz w:val="20"/>
        </w:rPr>
        <w:t>9. Confidentiality</w:t>
      </w:r>
    </w:p>
    <w:p>
      <w:r>
        <w:rPr>
          <w:b w:val="0"/>
          <w:sz w:val="20"/>
        </w:rPr>
        <w:t>Both parties agree to keep confidential any proprietary information received during the term of this Agreement and not to disclose such information to any third party without prior written consent.</w:t>
      </w:r>
    </w:p>
    <w:p/>
    <w:p>
      <w:r>
        <w:rPr>
          <w:b/>
          <w:sz w:val="20"/>
        </w:rPr>
        <w:t>10. Independent Contractor</w:t>
      </w:r>
    </w:p>
    <w:p>
      <w:r>
        <w:rPr>
          <w:b w:val="0"/>
          <w:sz w:val="20"/>
        </w:rPr>
        <w:t>Videographer is an independent contractor and shall not be considered an employee, agent, or partner of Client.</w:t>
      </w:r>
    </w:p>
    <w:p>
      <w:r>
        <w:rPr>
          <w:b w:val="0"/>
          <w:sz w:val="20"/>
        </w:rPr>
        <w:t>Videographer shall be solely responsible for all taxes and obligations related to compensation received.</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under or in connection with this Agreement shall be resolved by binding arbitration in accordance with the rules of the American Arbitration Association, held in ____________________, State of ____________________.</w:t>
      </w:r>
    </w:p>
    <w:p>
      <w:r>
        <w:rPr>
          <w:b w:val="0"/>
          <w:sz w:val="20"/>
        </w:rPr>
        <w:t>The prevailing party in any arbitration or legal proceeding shall be entitled to recover reasonable attorneys' fees and costs.</w:t>
      </w:r>
    </w:p>
    <w:p/>
    <w:p>
      <w:r>
        <w:rPr>
          <w:b/>
          <w:sz w:val="20"/>
        </w:rPr>
        <w:t>12. Entire Agreement</w:t>
      </w:r>
    </w:p>
    <w:p>
      <w:r>
        <w:rPr>
          <w:b w:val="0"/>
          <w:sz w:val="20"/>
        </w:rPr>
        <w:t>This Agreement constitutes the entire understanding between the parties and supersedes all prior discussions, negotiations, and agreements, whether oral or written.</w:t>
      </w:r>
    </w:p>
    <w:p>
      <w:r>
        <w:rPr>
          <w:b w:val="0"/>
          <w:sz w:val="20"/>
        </w:rPr>
        <w:t>Any amendments or modifications must be in writing and signed by both parties.</w:t>
      </w:r>
    </w:p>
    <w:p/>
    <w:p>
      <w:r>
        <w:rPr>
          <w:b/>
          <w:sz w:val="20"/>
        </w:rPr>
        <w:t>13. Severability</w:t>
      </w:r>
    </w:p>
    <w:p>
      <w:r>
        <w:rPr>
          <w:b w:val="0"/>
          <w:sz w:val="20"/>
        </w:rPr>
        <w:t>If any provision of this Agreement is found to be invalid, illegal, or unenforceable, the remaining provisions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VIDEOGRAPHER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https://docs-professionals.com/lance-videographer-contract-template/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ance-videographe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