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INCIDENT REPORT</w:t>
      </w:r>
    </w:p>
    <w:p/>
    <w:p/>
    <w:p>
      <w:r>
        <w:rPr>
          <w:b/>
          <w:sz w:val="22"/>
        </w:rPr>
        <w:t>1. Incident Identification</w:t>
      </w:r>
    </w:p>
    <w:p>
      <w:r>
        <w:rPr>
          <w:b w:val="0"/>
          <w:sz w:val="20"/>
        </w:rPr>
        <w:t>Incident Report Number: ____________________________________________</w:t>
      </w:r>
    </w:p>
    <w:p>
      <w:r>
        <w:rPr>
          <w:b w:val="0"/>
          <w:sz w:val="20"/>
        </w:rPr>
        <w:t>Location of Incident: ________________________________________________</w:t>
      </w:r>
    </w:p>
    <w:p>
      <w:r>
        <w:rPr>
          <w:b w:val="0"/>
          <w:sz w:val="20"/>
        </w:rPr>
        <w:t>Time of Incident: ___________________________________________________</w:t>
      </w:r>
    </w:p>
    <w:p>
      <w:r>
        <w:rPr>
          <w:b w:val="0"/>
          <w:sz w:val="20"/>
        </w:rPr>
        <w:t>Reported By: _______________________________________________________</w:t>
      </w:r>
    </w:p>
    <w:p>
      <w:r>
        <w:rPr>
          <w:b w:val="0"/>
          <w:sz w:val="20"/>
        </w:rPr>
        <w:t>Position/Title: _____________________________________________________</w:t>
      </w:r>
    </w:p>
    <w:p>
      <w:r>
        <w:rPr>
          <w:b w:val="0"/>
          <w:sz w:val="20"/>
        </w:rPr>
        <w:t>Department/Unit: ___________________________________________________</w:t>
      </w:r>
    </w:p>
    <w:p/>
    <w:p>
      <w:r>
        <w:rPr>
          <w:b/>
          <w:sz w:val="22"/>
        </w:rPr>
        <w:t>2. Incident Details</w:t>
      </w:r>
    </w:p>
    <w:p>
      <w:r>
        <w:rPr>
          <w:b w:val="0"/>
          <w:sz w:val="20"/>
        </w:rPr>
        <w:t>Type of Incident (Check all that apply):</w:t>
      </w:r>
    </w:p>
    <w:p>
      <w:r>
        <w:rPr>
          <w:b w:val="0"/>
          <w:sz w:val="20"/>
        </w:rPr>
        <w:t xml:space="preserve">    ☐ Injury    ☐ Property Damage    ☐ Environmental    ☐ Near Miss    ☐ Security</w:t>
      </w:r>
    </w:p>
    <w:p>
      <w:r>
        <w:rPr>
          <w:b w:val="0"/>
          <w:sz w:val="20"/>
        </w:rPr>
        <w:t>Description of Incident: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2"/>
        </w:rPr>
        <w:t>3. Persons Involved</w:t>
      </w:r>
    </w:p>
    <w:p>
      <w:r>
        <w:rPr>
          <w:b w:val="0"/>
          <w:sz w:val="20"/>
        </w:rPr>
        <w:t>Name(s): ___________________________________________________________</w:t>
      </w:r>
    </w:p>
    <w:p>
      <w:r>
        <w:rPr>
          <w:b w:val="0"/>
          <w:sz w:val="20"/>
        </w:rPr>
        <w:t>Role(s)/Title(s): ____________________________________________________</w:t>
      </w:r>
    </w:p>
    <w:p>
      <w:r>
        <w:rPr>
          <w:b w:val="0"/>
          <w:sz w:val="20"/>
        </w:rPr>
        <w:t>Contact Information: _________________________________________________</w:t>
      </w:r>
    </w:p>
    <w:p>
      <w:r>
        <w:rPr>
          <w:b w:val="0"/>
          <w:sz w:val="20"/>
        </w:rPr>
        <w:t>Injury Details (if applicable): 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2"/>
        </w:rPr>
        <w:t>4. Witnesses</w:t>
      </w:r>
    </w:p>
    <w:p>
      <w:r>
        <w:rPr>
          <w:b w:val="0"/>
          <w:sz w:val="20"/>
        </w:rPr>
        <w:t>Name(s): 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</w:t>
      </w:r>
    </w:p>
    <w:p>
      <w:r>
        <w:rPr>
          <w:b w:val="0"/>
          <w:sz w:val="20"/>
        </w:rPr>
        <w:t>Statement Summary: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2"/>
        </w:rPr>
        <w:t>5. Incident Cause Analysis</w:t>
      </w:r>
    </w:p>
    <w:p>
      <w:r>
        <w:rPr>
          <w:b w:val="0"/>
          <w:sz w:val="20"/>
        </w:rPr>
        <w:t>Immediate Cause(s):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Underlying Cause(s):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2"/>
        </w:rPr>
        <w:t>6. Incident Consequences</w:t>
      </w:r>
    </w:p>
    <w:p>
      <w:r>
        <w:rPr>
          <w:b w:val="0"/>
          <w:sz w:val="20"/>
        </w:rPr>
        <w:t>Injury and Medical Treatment Details: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Damage to Property or Environment: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2"/>
        </w:rPr>
        <w:t>7. Immediate Actions Taken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2"/>
        </w:rPr>
        <w:t>8. Corrective and Preventive Actions</w:t>
      </w:r>
    </w:p>
    <w:p>
      <w:r>
        <w:rPr>
          <w:b w:val="0"/>
          <w:sz w:val="20"/>
        </w:rPr>
        <w:t>Recommended Actions: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Responsible Person(s): _______________________________________________</w:t>
      </w:r>
    </w:p>
    <w:p>
      <w:r>
        <w:rPr>
          <w:b w:val="0"/>
          <w:sz w:val="20"/>
        </w:rPr>
        <w:t>Deadline(s): ________________________________________________________</w:t>
      </w:r>
    </w:p>
    <w:p/>
    <w:p>
      <w:r>
        <w:rPr>
          <w:b/>
          <w:sz w:val="22"/>
        </w:rPr>
        <w:t>9. Follow-up and Verification</w:t>
      </w:r>
    </w:p>
    <w:p>
      <w:r>
        <w:rPr>
          <w:b w:val="0"/>
          <w:sz w:val="20"/>
        </w:rPr>
        <w:t>Follow-up Actions Taken: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Verification Date: _________________________________________________</w:t>
      </w:r>
    </w:p>
    <w:p>
      <w:r>
        <w:rPr>
          <w:b w:val="0"/>
          <w:sz w:val="20"/>
        </w:rPr>
        <w:t>Verified By: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Report Preparer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Supervisor/Manager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https://docs-professionals.com/incident-report-template/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incident-report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