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HVAC SERVICES BID PROPOSAL</w:t>
      </w:r>
    </w:p>
    <w:p/>
    <w:p>
      <w:r>
        <w:rPr>
          <w:b/>
          <w:sz w:val="20"/>
        </w:rPr>
        <w:t>Bidder Information:</w:t>
      </w:r>
    </w:p>
    <w:p>
      <w:r>
        <w:rPr>
          <w:b w:val="0"/>
          <w:sz w:val="20"/>
        </w:rPr>
        <w:t>Company Name: __________________________________________________________</w:t>
      </w:r>
    </w:p>
    <w:p>
      <w:r>
        <w:rPr>
          <w:b w:val="0"/>
          <w:sz w:val="20"/>
        </w:rPr>
        <w:t>Contact Person: 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Project Information:</w:t>
      </w:r>
    </w:p>
    <w:p>
      <w:r>
        <w:rPr>
          <w:b w:val="0"/>
          <w:sz w:val="20"/>
        </w:rPr>
        <w:t>Project Name: ___________________________________________________________</w:t>
      </w:r>
    </w:p>
    <w:p>
      <w:r>
        <w:rPr>
          <w:b w:val="0"/>
          <w:sz w:val="20"/>
        </w:rPr>
        <w:t>Project Location: _______________________________________________________</w:t>
      </w:r>
    </w:p>
    <w:p>
      <w:r>
        <w:rPr>
          <w:b w:val="0"/>
          <w:sz w:val="20"/>
        </w:rPr>
        <w:t>Project Description: 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Scope of Work:</w:t>
      </w:r>
    </w:p>
    <w:p>
      <w:r>
        <w:rPr>
          <w:b w:val="0"/>
          <w:sz w:val="20"/>
        </w:rPr>
        <w:t>1. Supply and install HVAC equipment and components as specified in the project documentation.</w:t>
      </w:r>
    </w:p>
    <w:p>
      <w:r>
        <w:rPr>
          <w:b w:val="0"/>
          <w:sz w:val="20"/>
        </w:rPr>
        <w:t>2. Provide all labor, materials, tools, and equipment necessary for complete HVAC installation.</w:t>
      </w:r>
    </w:p>
    <w:p>
      <w:r>
        <w:rPr>
          <w:b w:val="0"/>
          <w:sz w:val="20"/>
        </w:rPr>
        <w:t>3. Perform all necessary inspections, tests, and certifications to ensure compliance with applicable codes and standards.</w:t>
      </w:r>
    </w:p>
    <w:p>
      <w:r>
        <w:rPr>
          <w:b w:val="0"/>
          <w:sz w:val="20"/>
        </w:rPr>
        <w:t>4. Coordinate with other trades and project stakeholders to ensure timely completion.</w:t>
      </w:r>
    </w:p>
    <w:p>
      <w:r>
        <w:rPr>
          <w:b w:val="0"/>
          <w:sz w:val="20"/>
        </w:rPr>
        <w:t>5. Provide startup, commissioning, and training services for installed equipment.</w:t>
      </w:r>
    </w:p>
    <w:p>
      <w:r>
        <w:rPr>
          <w:b w:val="0"/>
          <w:sz w:val="20"/>
        </w:rPr>
        <w:t>6. Warranty services and post-installation support as detailed below.</w:t>
      </w:r>
    </w:p>
    <w:p/>
    <w:p>
      <w:r>
        <w:rPr>
          <w:b/>
          <w:sz w:val="20"/>
        </w:rPr>
        <w:t>Equipment Specifications:</w:t>
      </w:r>
    </w:p>
    <w:p>
      <w:r>
        <w:rPr>
          <w:b w:val="0"/>
          <w:sz w:val="20"/>
        </w:rPr>
        <w:t>Please list all major HVAC equipment included in this bid proposal, including manufacturer, model number, capacity, and efficiency ratings.</w:t>
      </w:r>
    </w:p>
    <w:p>
      <w:r>
        <w:rPr>
          <w:b w:val="0"/>
          <w:sz w:val="20"/>
        </w:rPr>
        <w:t>1. ________________________________________________________________________</w:t>
      </w:r>
    </w:p>
    <w:p>
      <w:r>
        <w:rPr>
          <w:b w:val="0"/>
          <w:sz w:val="20"/>
        </w:rPr>
        <w:t>2. ________________________________________________________________________</w:t>
      </w:r>
    </w:p>
    <w:p>
      <w:r>
        <w:rPr>
          <w:b w:val="0"/>
          <w:sz w:val="20"/>
        </w:rPr>
        <w:t>3. ________________________________________________________________________</w:t>
      </w:r>
    </w:p>
    <w:p>
      <w:r>
        <w:rPr>
          <w:b w:val="0"/>
          <w:sz w:val="20"/>
        </w:rPr>
        <w:t>4. ________________________________________________________________________</w:t>
      </w:r>
    </w:p>
    <w:p>
      <w:r>
        <w:rPr>
          <w:b w:val="0"/>
          <w:sz w:val="20"/>
        </w:rPr>
        <w:t>5. ________________________________________________________________________</w:t>
      </w:r>
    </w:p>
    <w:p/>
    <w:p>
      <w:r>
        <w:rPr>
          <w:b/>
          <w:sz w:val="20"/>
        </w:rPr>
        <w:t>Pricing Summary:</w:t>
      </w:r>
    </w:p>
    <w:p>
      <w:r>
        <w:rPr>
          <w:b w:val="0"/>
          <w:sz w:val="20"/>
        </w:rPr>
        <w:t>Itemized Costs:</w:t>
      </w:r>
    </w:p>
    <w:p>
      <w:r>
        <w:rPr>
          <w:b w:val="0"/>
          <w:sz w:val="20"/>
        </w:rPr>
        <w:t>1. Equipment and Materials: $_____________________</w:t>
      </w:r>
    </w:p>
    <w:p>
      <w:r>
        <w:rPr>
          <w:b w:val="0"/>
          <w:sz w:val="20"/>
        </w:rPr>
        <w:t>2. Labor: $_____________________</w:t>
      </w:r>
    </w:p>
    <w:p>
      <w:r>
        <w:rPr>
          <w:b w:val="0"/>
          <w:sz w:val="20"/>
        </w:rPr>
        <w:t>3. Permits and Inspections: $_____________________</w:t>
      </w:r>
    </w:p>
    <w:p>
      <w:r>
        <w:rPr>
          <w:b w:val="0"/>
          <w:sz w:val="20"/>
        </w:rPr>
        <w:t>4. Freight and Delivery: $_____________________</w:t>
      </w:r>
    </w:p>
    <w:p>
      <w:r>
        <w:rPr>
          <w:b w:val="0"/>
          <w:sz w:val="20"/>
        </w:rPr>
        <w:t>5. Other Costs (specify): _______________________________________ $__________</w:t>
      </w:r>
    </w:p>
    <w:p>
      <w:r>
        <w:rPr>
          <w:b w:val="0"/>
          <w:sz w:val="20"/>
        </w:rPr>
        <w:t>Total Bid Price (USD): $_____________________</w:t>
      </w:r>
    </w:p>
    <w:p/>
    <w:p>
      <w:r>
        <w:rPr>
          <w:b/>
          <w:sz w:val="20"/>
        </w:rPr>
        <w:t>Payment Terms:</w:t>
      </w:r>
    </w:p>
    <w:p>
      <w:r>
        <w:rPr>
          <w:b w:val="0"/>
          <w:sz w:val="20"/>
        </w:rPr>
        <w:t>Payment shall be made as follows unless otherwise agreed in writing:</w:t>
      </w:r>
    </w:p>
    <w:p>
      <w:r>
        <w:rPr>
          <w:b w:val="0"/>
          <w:sz w:val="20"/>
        </w:rPr>
        <w:t>• 30% deposit upon contract execution</w:t>
      </w:r>
    </w:p>
    <w:p>
      <w:r>
        <w:rPr>
          <w:b w:val="0"/>
          <w:sz w:val="20"/>
        </w:rPr>
        <w:t>• 40% upon delivery of major equipment to site</w:t>
      </w:r>
    </w:p>
    <w:p>
      <w:r>
        <w:rPr>
          <w:b w:val="0"/>
          <w:sz w:val="20"/>
        </w:rPr>
        <w:t>• 25% upon substantial completion of installation</w:t>
      </w:r>
    </w:p>
    <w:p>
      <w:r>
        <w:rPr>
          <w:b w:val="0"/>
          <w:sz w:val="20"/>
        </w:rPr>
        <w:t>• 5% upon final acceptance and commissioning</w:t>
      </w:r>
    </w:p>
    <w:p/>
    <w:p>
      <w:r>
        <w:rPr>
          <w:b/>
          <w:sz w:val="20"/>
        </w:rPr>
        <w:t>Project Schedule:</w:t>
      </w:r>
    </w:p>
    <w:p>
      <w:r>
        <w:rPr>
          <w:b w:val="0"/>
          <w:sz w:val="20"/>
        </w:rPr>
        <w:t>Estimated Start Date: ________________________________________________</w:t>
      </w:r>
    </w:p>
    <w:p>
      <w:r>
        <w:rPr>
          <w:b w:val="0"/>
          <w:sz w:val="20"/>
        </w:rPr>
        <w:t>Estimated Completion Date: ____________________________________________</w:t>
      </w:r>
    </w:p>
    <w:p>
      <w:r>
        <w:rPr>
          <w:b w:val="0"/>
          <w:sz w:val="20"/>
        </w:rPr>
        <w:t>Please include any milestone dates or deadlines relevant to this proposal:</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Warranty:</w:t>
      </w:r>
    </w:p>
    <w:p>
      <w:r>
        <w:rPr>
          <w:b w:val="0"/>
          <w:sz w:val="20"/>
        </w:rPr>
        <w:t>The Bidder warrants that all equipment and workmanship furnished under this proposal will be free from defects for a period of at least one (1) year from the date of substantial completion, unless otherwise specified below:</w:t>
      </w:r>
    </w:p>
    <w:p>
      <w:r>
        <w:rPr>
          <w:b w:val="0"/>
          <w:sz w:val="20"/>
        </w:rPr>
        <w:t>__________________________________________________________________________</w:t>
      </w:r>
    </w:p>
    <w:p>
      <w:r>
        <w:rPr>
          <w:b w:val="0"/>
          <w:sz w:val="20"/>
        </w:rPr>
        <w:t>Additional Warranty Terms: ______________________________________________</w:t>
      </w:r>
    </w:p>
    <w:p/>
    <w:p>
      <w:r>
        <w:rPr>
          <w:b/>
          <w:sz w:val="20"/>
        </w:rPr>
        <w:t>Insurance and Licensing:</w:t>
      </w:r>
    </w:p>
    <w:p>
      <w:r>
        <w:rPr>
          <w:b w:val="0"/>
          <w:sz w:val="20"/>
        </w:rPr>
        <w:t>The Bidder certifies that it holds all necessary licenses and permits required by applicable federal, state, and local laws to perform the work described herein.</w:t>
      </w:r>
    </w:p>
    <w:p>
      <w:r>
        <w:rPr>
          <w:b w:val="0"/>
          <w:sz w:val="20"/>
        </w:rPr>
        <w:t>The Bidder maintains general liability insurance, workers’ compensation insurance, and any other insurance required by law or contract. Certificates of insurance will be provided upon request.</w:t>
      </w:r>
    </w:p>
    <w:p/>
    <w:p>
      <w:r>
        <w:rPr>
          <w:b/>
          <w:sz w:val="20"/>
        </w:rPr>
        <w:t>Safety Compliance:</w:t>
      </w:r>
    </w:p>
    <w:p>
      <w:r>
        <w:rPr>
          <w:b w:val="0"/>
          <w:sz w:val="20"/>
        </w:rPr>
        <w:t>The Bidder agrees to comply with all applicable OSHA regulations, local safety codes, and project-specific safety requirements. A safety plan will be submitted prior to commencement of work if required.</w:t>
      </w:r>
    </w:p>
    <w:p/>
    <w:p>
      <w:r>
        <w:rPr>
          <w:b/>
          <w:sz w:val="20"/>
        </w:rPr>
        <w:t>Terms and Conditions:</w:t>
      </w:r>
    </w:p>
    <w:p>
      <w:r>
        <w:rPr>
          <w:b w:val="0"/>
          <w:sz w:val="20"/>
        </w:rPr>
        <w:t>1. This bid proposal is valid for a period of 60 calendar days from the date of submission.</w:t>
      </w:r>
    </w:p>
    <w:p>
      <w:r>
        <w:rPr>
          <w:b w:val="0"/>
          <w:sz w:val="20"/>
        </w:rPr>
        <w:t>2. Any changes to the scope of work or specifications shall be made only by written change orders signed by both parties.</w:t>
      </w:r>
    </w:p>
    <w:p>
      <w:r>
        <w:rPr>
          <w:b w:val="0"/>
          <w:sz w:val="20"/>
        </w:rPr>
        <w:t>3. The Bidder shall indemnify and hold harmless the Owner from any claims, damages, losses, or expenses arising out of the performance of the work.</w:t>
      </w:r>
    </w:p>
    <w:p>
      <w:r>
        <w:rPr>
          <w:b w:val="0"/>
          <w:sz w:val="20"/>
        </w:rPr>
        <w:t>4. The Owner reserves the right to accept or reject any or all bids and to waive informalities or irregularities in the bidding process.</w:t>
      </w:r>
    </w:p>
    <w:p>
      <w:r>
        <w:rPr>
          <w:b w:val="0"/>
          <w:sz w:val="20"/>
        </w:rPr>
        <w:t>5. Upon acceptance of this bid, a formal contract will be executed incorporating these terms and conditions.</w:t>
      </w:r>
    </w:p>
    <w:p/>
    <w:p>
      <w:r>
        <w:rPr>
          <w:b/>
          <w:sz w:val="20"/>
        </w:rPr>
        <w:t>Dispute Resolution:</w:t>
      </w:r>
    </w:p>
    <w:p>
      <w:r>
        <w:rPr>
          <w:b w:val="0"/>
          <w:sz w:val="20"/>
        </w:rPr>
        <w:t>Any disputes arising under this agreement shall be resolved first through informal negotiation between the parties. If unresolved, disputes shall be submitted to binding arbitration in accordance with the rules of the American Arbitration Association, conducted in the state where the project is located.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BIDDER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https://docs-professionals.com/hvac-bid-template/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vac-bid-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