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GRAPHIC DESIGN PROPOSAL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Designer Information: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Company/Freelancer: 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Project Overview:</w:t>
      </w:r>
    </w:p>
    <w:p>
      <w:r>
        <w:rPr>
          <w:b w:val="0"/>
          <w:sz w:val="20"/>
        </w:rPr>
        <w:t>Brief Description of Project: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Deliverables:</w:t>
      </w:r>
    </w:p>
    <w:p>
      <w:r>
        <w:rPr>
          <w:b w:val="0"/>
          <w:sz w:val="20"/>
        </w:rPr>
        <w:t>The Designer will provide the following deliverables as part of this project: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</w:t>
      </w:r>
    </w:p>
    <w:p/>
    <w:p>
      <w:r>
        <w:rPr>
          <w:b/>
          <w:sz w:val="20"/>
        </w:rPr>
        <w:t>Project Timeline:</w:t>
      </w:r>
    </w:p>
    <w:p>
      <w:r>
        <w:rPr>
          <w:b w:val="0"/>
          <w:sz w:val="20"/>
        </w:rPr>
        <w:t>Project Start Date: ___________________________________________________</w:t>
      </w:r>
    </w:p>
    <w:p>
      <w:r>
        <w:rPr>
          <w:b w:val="0"/>
          <w:sz w:val="20"/>
        </w:rPr>
        <w:t>Milestones and Deadlines: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 xml:space="preserve"> - _________________________________________________________________</w:t>
      </w:r>
    </w:p>
    <w:p>
      <w:r>
        <w:rPr>
          <w:b w:val="0"/>
          <w:sz w:val="20"/>
        </w:rPr>
        <w:t>Estimated Completion Date: ____________________________________________</w:t>
      </w:r>
    </w:p>
    <w:p/>
    <w:p>
      <w:r>
        <w:rPr>
          <w:b/>
          <w:sz w:val="20"/>
        </w:rPr>
        <w:t>Fees and Payment Terms:</w:t>
      </w:r>
    </w:p>
    <w:p>
      <w:r>
        <w:rPr>
          <w:b w:val="0"/>
          <w:sz w:val="20"/>
        </w:rPr>
        <w:t>Total Fee: $________________________</w:t>
      </w:r>
    </w:p>
    <w:p>
      <w:r>
        <w:rPr>
          <w:b w:val="0"/>
          <w:sz w:val="20"/>
        </w:rPr>
        <w:t>Payment Schedule:</w:t>
      </w:r>
    </w:p>
    <w:p>
      <w:r>
        <w:rPr>
          <w:b w:val="0"/>
          <w:sz w:val="20"/>
        </w:rPr>
        <w:t xml:space="preserve"> - Deposit (Due upon proposal acceptance): $_________________________</w:t>
      </w:r>
    </w:p>
    <w:p>
      <w:r>
        <w:rPr>
          <w:b w:val="0"/>
          <w:sz w:val="20"/>
        </w:rPr>
        <w:t xml:space="preserve"> - Interim Payment(s): $______________________________________________</w:t>
      </w:r>
    </w:p>
    <w:p>
      <w:r>
        <w:rPr>
          <w:b w:val="0"/>
          <w:sz w:val="20"/>
        </w:rPr>
        <w:t xml:space="preserve"> - Final Payment (Due upon project completion): $______________________</w:t>
      </w:r>
    </w:p>
    <w:p>
      <w:r>
        <w:rPr>
          <w:b w:val="0"/>
          <w:sz w:val="20"/>
        </w:rPr>
        <w:t>Accepted Payment Methods: ____________________________________________</w:t>
      </w:r>
    </w:p>
    <w:p/>
    <w:p>
      <w:r>
        <w:rPr>
          <w:b/>
          <w:sz w:val="20"/>
        </w:rPr>
        <w:t>Changes and Revisions:</w:t>
      </w:r>
    </w:p>
    <w:p>
      <w:r>
        <w:rPr>
          <w:b w:val="0"/>
          <w:sz w:val="20"/>
        </w:rPr>
        <w:t>The Designer agrees to provide up to _____ rounds of revisions included in the total fee.</w:t>
      </w:r>
    </w:p>
    <w:p>
      <w:r>
        <w:rPr>
          <w:b w:val="0"/>
          <w:sz w:val="20"/>
        </w:rPr>
        <w:t>Additional revisions beyond this number will be billed at $________ per revision.</w:t>
      </w:r>
    </w:p>
    <w:p>
      <w:r>
        <w:rPr>
          <w:b w:val="0"/>
          <w:sz w:val="20"/>
        </w:rPr>
        <w:t>Major scope changes will require a separate agreement and may affect project timeline and fees.</w:t>
      </w:r>
    </w:p>
    <w:p/>
    <w:p>
      <w:r>
        <w:rPr>
          <w:b/>
          <w:sz w:val="20"/>
        </w:rPr>
        <w:t>Intellectual Property Rights:</w:t>
      </w:r>
    </w:p>
    <w:p>
      <w:r>
        <w:rPr>
          <w:b w:val="0"/>
          <w:sz w:val="20"/>
        </w:rPr>
        <w:t>Upon full payment, the Client will receive ownership rights to the final deliverables.</w:t>
      </w:r>
    </w:p>
    <w:p>
      <w:r>
        <w:rPr>
          <w:b w:val="0"/>
          <w:sz w:val="20"/>
        </w:rPr>
        <w:t>The Designer retains the right to use preliminary designs and final work for portfolio and self-promotion.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Both parties agree to maintain confidentiality of any proprietary or sensitive information shared during the project.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agreement with written notice.</w:t>
      </w:r>
    </w:p>
    <w:p>
      <w:r>
        <w:rPr>
          <w:b w:val="0"/>
          <w:sz w:val="20"/>
        </w:rPr>
        <w:t>In the event of termination, the Client agrees to pay for all work completed to date, including any applicable fees or expenses.</w:t>
      </w:r>
    </w:p>
    <w:p/>
    <w:p>
      <w:r>
        <w:rPr>
          <w:b/>
          <w:sz w:val="20"/>
        </w:rPr>
        <w:t>Liability and Indemnification:</w:t>
      </w:r>
    </w:p>
    <w:p>
      <w:r>
        <w:rPr>
          <w:b w:val="0"/>
          <w:sz w:val="20"/>
        </w:rPr>
        <w:t>The Designer will perform services with reasonable skill and care.</w:t>
      </w:r>
    </w:p>
    <w:p>
      <w:r>
        <w:rPr>
          <w:b w:val="0"/>
          <w:sz w:val="20"/>
        </w:rPr>
        <w:t>The Client agrees to indemnify and hold the Designer harmless from any claims arising from the use of the deliverables beyond the scope of this agreement.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State of __________________.</w:t>
      </w:r>
    </w:p>
    <w:p>
      <w:r>
        <w:rPr>
          <w:b w:val="0"/>
          <w:sz w:val="20"/>
        </w:rPr>
        <w:t>Any disputes arising under or in connection with this agreement shall be resolved through negotiation in good faith.</w:t>
      </w:r>
    </w:p>
    <w:p>
      <w:r>
        <w:rPr>
          <w:b w:val="0"/>
          <w:sz w:val="20"/>
        </w:rPr>
        <w:t>If unresolved, disputes shall be submitted to binding arbitration or the competent courts in the agreed jurisdiction.</w:t>
      </w:r>
    </w:p>
    <w:p/>
    <w:p/>
    <w:p>
      <w:r>
        <w:rPr>
          <w:b/>
          <w:sz w:val="20"/>
        </w:rPr>
        <w:t>Acceptance of Proposal:</w:t>
      </w:r>
    </w:p>
    <w:p>
      <w:r>
        <w:rPr>
          <w:b w:val="0"/>
          <w:sz w:val="20"/>
        </w:rPr>
        <w:t>By signing below, the Client agrees to the terms laid out in this Graphic Design Proposal and authorizes the Designer to proceed with the project.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DESIGNER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https://docs-professionals.com/graphic-design-proposal-template/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graphic-design-proposal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