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GENERAL RELEASE FORM</w:t>
      </w:r>
    </w:p>
    <w:p/>
    <w:p/>
    <w:p>
      <w:r>
        <w:rPr>
          <w:b w:val="0"/>
          <w:sz w:val="20"/>
        </w:rPr>
        <w:t>This General Release Form ("Release") is entered into by and between the undersigned Releasor and Releasee, collectively referred to as the "Parties." By signing below, Releasor releases and discharges Releasee from all claims, demands, causes of action, and liabilities, whether known or unknown, arising out of or relating to any matter through the date of this Release.</w:t>
      </w:r>
    </w:p>
    <w:p/>
    <w:p/>
    <w:p>
      <w:r>
        <w:rPr>
          <w:b/>
          <w:sz w:val="20"/>
        </w:rPr>
        <w:t>RELEASOR INFORMATION:</w:t>
      </w:r>
    </w:p>
    <w:p>
      <w:r>
        <w:rPr>
          <w:b w:val="0"/>
          <w:sz w:val="20"/>
        </w:rPr>
        <w:t>Full Legal Name: ________________________________________________________________</w:t>
      </w:r>
    </w:p>
    <w:p>
      <w:r>
        <w:rPr>
          <w:b w:val="0"/>
          <w:sz w:val="20"/>
        </w:rPr>
        <w:t>Address: _______________________________________________________________________</w:t>
      </w:r>
    </w:p>
    <w:p>
      <w:r>
        <w:rPr>
          <w:b w:val="0"/>
          <w:sz w:val="20"/>
        </w:rPr>
        <w:t>Phone Number: _________________________________________________________________</w:t>
      </w:r>
    </w:p>
    <w:p>
      <w:r>
        <w:rPr>
          <w:b w:val="0"/>
          <w:sz w:val="20"/>
        </w:rPr>
        <w:t>Email Address: _________________________________________________________________</w:t>
      </w:r>
    </w:p>
    <w:p/>
    <w:p>
      <w:r>
        <w:rPr>
          <w:b/>
          <w:sz w:val="20"/>
        </w:rPr>
        <w:t>RELEASEE INFORMATION:</w:t>
      </w:r>
    </w:p>
    <w:p>
      <w:r>
        <w:rPr>
          <w:b w:val="0"/>
          <w:sz w:val="20"/>
        </w:rPr>
        <w:t>Full Legal Name or Entity: _______________________________________________________</w:t>
      </w:r>
    </w:p>
    <w:p>
      <w:r>
        <w:rPr>
          <w:b w:val="0"/>
          <w:sz w:val="20"/>
        </w:rPr>
        <w:t>Address: _______________________________________________________________________</w:t>
      </w:r>
    </w:p>
    <w:p>
      <w:r>
        <w:rPr>
          <w:b w:val="0"/>
          <w:sz w:val="20"/>
        </w:rPr>
        <w:t>Phone Number: _________________________________________________________________</w:t>
      </w:r>
    </w:p>
    <w:p>
      <w:r>
        <w:rPr>
          <w:b w:val="0"/>
          <w:sz w:val="20"/>
        </w:rPr>
        <w:t>Email Address: _________________________________________________________________</w:t>
      </w:r>
    </w:p>
    <w:p/>
    <w:p/>
    <w:p>
      <w:r>
        <w:rPr>
          <w:b/>
          <w:sz w:val="20"/>
        </w:rPr>
        <w:t>RECITALS</w:t>
      </w:r>
    </w:p>
    <w:p>
      <w:r>
        <w:rPr>
          <w:b w:val="0"/>
          <w:sz w:val="20"/>
        </w:rPr>
        <w:t>WHEREAS, Releasor desires to fully and forever release Releasee from any and all claims, demands, liabilities, and causes of action, known or unknown, that Releasor may have against Releasee; and</w:t>
      </w:r>
    </w:p>
    <w:p>
      <w:r>
        <w:rPr>
          <w:b w:val="0"/>
          <w:sz w:val="20"/>
        </w:rPr>
        <w:t>WHEREAS, Releasee desires to obtain such release from Releasor;</w:t>
      </w:r>
    </w:p>
    <w:p/>
    <w:p/>
    <w:p>
      <w:r>
        <w:rPr>
          <w:b/>
          <w:sz w:val="20"/>
        </w:rPr>
        <w:t>1. RELEASE</w:t>
      </w:r>
    </w:p>
    <w:p>
      <w:r>
        <w:rPr>
          <w:b w:val="0"/>
          <w:sz w:val="20"/>
        </w:rPr>
        <w:t>Releasor, on behalf of himself/herself and his/her heirs, executors, administrators, successors, and assigns, hereby fully and forever releases and discharges Releasee, including its agents, employees, officers, directors, affiliates, successors, and assigns, from any and all claims, demands, actions, causes of action, suits, debts, dues, sums of money, accounts, reckonings, bonds, covenants, contracts, agreements, promises, damages, and liabilities of every kind and nature whatsoever, whether known or unknown, suspected or unsuspected, which Releasor ever had, now has or may hereafter have against Releasee, arising out of or relating to any matter occurring on or before the date of this Release.</w:t>
      </w:r>
    </w:p>
    <w:p/>
    <w:p>
      <w:r>
        <w:rPr>
          <w:b/>
          <w:sz w:val="20"/>
        </w:rPr>
        <w:t>2. NO ADMISSION OF LIABILITY</w:t>
      </w:r>
    </w:p>
    <w:p>
      <w:r>
        <w:rPr>
          <w:b w:val="0"/>
          <w:sz w:val="20"/>
        </w:rPr>
        <w:t>This Release is entered into for the purpose of settling and compromising disputed claims and shall not be construed as an admission of liability, wrongdoing, or fault by Releasee.</w:t>
      </w:r>
    </w:p>
    <w:p/>
    <w:p>
      <w:r>
        <w:rPr>
          <w:b/>
          <w:sz w:val="20"/>
        </w:rPr>
        <w:t>3. REPRESENTATIONS AND WARRANTIES</w:t>
      </w:r>
    </w:p>
    <w:p>
      <w:r>
        <w:rPr>
          <w:b w:val="0"/>
          <w:sz w:val="20"/>
        </w:rPr>
        <w:t>Releasor represents and warrants that he/she has the full right, power, and authority to enter into this Release and that he/she has not assigned or transferred to any other person or entity any claim or cause of action released herein.</w:t>
      </w:r>
    </w:p>
    <w:p/>
    <w:p>
      <w:r>
        <w:rPr>
          <w:b/>
          <w:sz w:val="20"/>
        </w:rPr>
        <w:t>4. WAIVER OF UNKNOWN CLAIMS</w:t>
      </w:r>
    </w:p>
    <w:p>
      <w:r>
        <w:rPr>
          <w:b w:val="0"/>
          <w:sz w:val="20"/>
        </w:rPr>
        <w:t>Releasor expressly waives and relinquishes any and all rights and benefits conferred by any law of any jurisdiction which provides that a general release does not extend to claims which the creditor does not know or suspect to exist in his or her favor at the time of executing the release, which if known by him or her must have materially affected his or her settlement with the debtor.</w:t>
      </w:r>
    </w:p>
    <w:p/>
    <w:p>
      <w:r>
        <w:rPr>
          <w:b/>
          <w:sz w:val="20"/>
        </w:rPr>
        <w:t>5. INDEMNIFICATION</w:t>
      </w:r>
    </w:p>
    <w:p>
      <w:r>
        <w:rPr>
          <w:b w:val="0"/>
          <w:sz w:val="20"/>
        </w:rPr>
        <w:t>Releasor agrees to indemnify and hold harmless Releasee from any and all claims, demands, suits, actions, or causes of action brought by any person or entity arising out of any matter released herein.</w:t>
      </w:r>
    </w:p>
    <w:p/>
    <w:p>
      <w:r>
        <w:rPr>
          <w:b/>
          <w:sz w:val="20"/>
        </w:rPr>
        <w:t>6. GOVERNING LAW</w:t>
      </w:r>
    </w:p>
    <w:p>
      <w:r>
        <w:rPr>
          <w:b w:val="0"/>
          <w:sz w:val="20"/>
        </w:rPr>
        <w:t>This Release shall be governed by and construed in accordance with the laws of the State of ___________________, without regard to its conflict of laws principles.</w:t>
      </w:r>
    </w:p>
    <w:p/>
    <w:p>
      <w:r>
        <w:rPr>
          <w:b/>
          <w:sz w:val="20"/>
        </w:rPr>
        <w:t>7. SEVERABILITY</w:t>
      </w:r>
    </w:p>
    <w:p>
      <w:r>
        <w:rPr>
          <w:b w:val="0"/>
          <w:sz w:val="20"/>
        </w:rPr>
        <w:t>If any provision of this Release is held to be invalid, illegal, or unenforceable, the remaining provisions shall remain in full force and effect.</w:t>
      </w:r>
    </w:p>
    <w:p/>
    <w:p>
      <w:r>
        <w:rPr>
          <w:b/>
          <w:sz w:val="20"/>
        </w:rPr>
        <w:t>8. ENTIRE AGREEMENT</w:t>
      </w:r>
    </w:p>
    <w:p>
      <w:r>
        <w:rPr>
          <w:b w:val="0"/>
          <w:sz w:val="20"/>
        </w:rPr>
        <w:t>This Release constitutes the entire agreement between the Parties with respect to the subject matter hereof and supersedes all prior negotiations, understandings, and agreements.</w:t>
      </w:r>
    </w:p>
    <w:p/>
    <w:p>
      <w:r>
        <w:rPr>
          <w:b/>
          <w:sz w:val="20"/>
        </w:rPr>
        <w:t>9. VOLUNTARY EXECUTION</w:t>
      </w:r>
    </w:p>
    <w:p>
      <w:r>
        <w:rPr>
          <w:b w:val="0"/>
          <w:sz w:val="20"/>
        </w:rPr>
        <w:t>Releasor acknowledges that he/she has carefully read and fully understands the contents of this Release, that he/she has had the opportunity to consult with legal counsel prior to signing, and that he/she signs this Release voluntarily and without coercion or duress.</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RELEASOR</w:t>
            </w:r>
          </w:p>
        </w:tc>
        <w:tc>
          <w:tcPr>
            <w:tcW w:type="dxa" w:w="4986"/>
            <w:tcBorders>
              <w:top w:val="nil"/>
              <w:left w:val="nil"/>
              <w:bottom w:val="nil"/>
              <w:right w:val="nil"/>
              <w:insideH w:val="nil"/>
              <w:insideV w:val="nil"/>
            </w:tcBorders>
          </w:tcPr>
          <w:p>
            <w:pPr>
              <w:jc w:val="center"/>
            </w:pPr>
            <w:r>
              <w:t>RELEASEE</w:t>
            </w:r>
          </w:p>
        </w:tc>
      </w:tr>
      <w:tr>
        <w:tc>
          <w:tcPr>
            <w:tcW w:type="dxa" w:w="4986"/>
            <w:tcBorders>
              <w:top w:val="nil"/>
              <w:left w:val="nil"/>
              <w:bottom w:val="nil"/>
              <w:right w:val="nil"/>
              <w:insideH w:val="nil"/>
              <w:insideV w:val="nil"/>
            </w:tcBorders>
          </w:tcPr>
          <w:p>
            <w:pPr>
              <w:jc w:val="center"/>
            </w:pPr>
            <w:r>
              <w:br/>
              <w:br/>
              <w:t>Signature: ________________________________</w:t>
            </w:r>
          </w:p>
        </w:tc>
        <w:tc>
          <w:tcPr>
            <w:tcW w:type="dxa" w:w="4986"/>
            <w:tcBorders>
              <w:top w:val="nil"/>
              <w:left w:val="nil"/>
              <w:bottom w:val="nil"/>
              <w:right w:val="nil"/>
              <w:insideH w:val="nil"/>
              <w:insideV w:val="nil"/>
            </w:tcBorders>
          </w:tcPr>
          <w:p>
            <w:pPr>
              <w:jc w:val="center"/>
            </w:pPr>
            <w:r>
              <w:br/>
              <w:br/>
              <w:t>Signature: ________________________________</w:t>
            </w:r>
          </w:p>
        </w:tc>
      </w:tr>
      <w:tr>
        <w:tc>
          <w:tcPr>
            <w:tcW w:type="dxa" w:w="4986"/>
            <w:tcBorders>
              <w:top w:val="nil"/>
              <w:left w:val="nil"/>
              <w:bottom w:val="nil"/>
              <w:right w:val="nil"/>
              <w:insideH w:val="nil"/>
              <w:insideV w:val="nil"/>
            </w:tcBorders>
          </w:tcPr>
          <w:p>
            <w:pPr>
              <w:jc w:val="center"/>
            </w:pPr>
            <w:r>
              <w:t>Printed Name: ______________________________</w:t>
            </w:r>
          </w:p>
        </w:tc>
        <w:tc>
          <w:tcPr>
            <w:tcW w:type="dxa" w:w="4986"/>
            <w:tcBorders>
              <w:top w:val="nil"/>
              <w:left w:val="nil"/>
              <w:bottom w:val="nil"/>
              <w:right w:val="nil"/>
              <w:insideH w:val="nil"/>
              <w:insideV w:val="nil"/>
            </w:tcBorders>
          </w:tcPr>
          <w:p>
            <w:pPr>
              <w:jc w:val="center"/>
            </w:pPr>
            <w:r>
              <w:t>Printed Name: ______________________________</w:t>
            </w:r>
          </w:p>
        </w:tc>
      </w:tr>
    </w:tbl>
    <w:p/>
    <w:p/>
    <w:p>
      <w:pPr>
        <w:jc w:val="center"/>
      </w:pPr>
      <w:r>
        <w:rPr>
          <w:b/>
          <w:sz w:val="20"/>
        </w:rPr>
        <w:t>NOTARY ACKNOWLEDGEMENT</w:t>
      </w:r>
    </w:p>
    <w:p/>
    <w:p>
      <w:r>
        <w:rPr>
          <w:b w:val="0"/>
          <w:sz w:val="20"/>
        </w:rPr>
        <w:t>State of ______________________</w:t>
      </w:r>
    </w:p>
    <w:p>
      <w:r>
        <w:rPr>
          <w:b w:val="0"/>
          <w:sz w:val="20"/>
        </w:rPr>
        <w:t>County of _____________________</w:t>
      </w:r>
    </w:p>
    <w:p/>
    <w:p>
      <w:r>
        <w:rPr>
          <w:b w:val="0"/>
          <w:sz w:val="20"/>
        </w:rPr>
        <w:t>On this ______ day of ____________________, before me, the undersigned Notary Public, personally appeared ____________________________________, proved to me through satisfactory evidence of identification, to be the person whose name is signed above and acknowledged to me that he/she signed this General Release Form voluntarily and for its stated purpose.</w:t>
      </w:r>
    </w:p>
    <w:p/>
    <w:p/>
    <w:p/>
    <w:p>
      <w:r>
        <w:rPr>
          <w:b w:val="0"/>
          <w:sz w:val="20"/>
        </w:rPr>
        <w:t>______________________________</w:t>
      </w:r>
    </w:p>
    <w:p>
      <w:r>
        <w:rPr>
          <w:b w:val="0"/>
          <w:sz w:val="20"/>
        </w:rPr>
        <w:t>Notary Public Signature</w:t>
      </w:r>
    </w:p>
    <w:p>
      <w:r>
        <w:rPr>
          <w:b w:val="0"/>
          <w:sz w:val="20"/>
        </w:rPr>
        <w:t>My commission expires: ____________________</w:t>
      </w:r>
    </w:p>
    <w:p>
      <w:r>
        <w:br w:type="page"/>
      </w:r>
    </w:p>
    <w:p>
      <w:pPr>
        <w:jc w:val="center"/>
      </w:pPr>
      <w:r>
        <w:rPr>
          <w:color w:val="555555"/>
          <w:sz w:val="24"/>
        </w:rPr>
        <w:t>Original source of this document:</w:t>
      </w:r>
    </w:p>
    <w:p>
      <w:pPr>
        <w:jc w:val="center"/>
      </w:pPr>
      <w:hyperlink r:id="rId9">
        <w:r>
          <w:rPr>
            <w:color w:val="0000FF"/>
            <w:u w:val="single"/>
          </w:rPr>
          <w:t>https://docs-professionals.com/general-release-form-template/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https://docs-professionals.com</w:t>
        </w:r>
      </w:hyperlink>
    </w:p>
    <w:p>
      <w:pPr>
        <w:jc w:val="center"/>
      </w:pPr>
      <w:r>
        <w:rPr>
          <w:color w:val="808080"/>
          <w:sz w:val="20"/>
        </w:rPr>
        <w:t>This template is intended exclusively for personal, non-commercial use.</w:t>
        <w:br/>
        <w:t>If distributed or published, the source must be mentioned. © docs-professionals.com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professionals.com/general-release-form-template/" TargetMode="External"/><Relationship Id="rId10" Type="http://schemas.openxmlformats.org/officeDocument/2006/relationships/hyperlink" Target="https://docs-professional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