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INCIDENT REPORT FORM</w:t>
      </w:r>
    </w:p>
    <w:p/>
    <w:p/>
    <w:p>
      <w:r>
        <w:rPr>
          <w:b/>
          <w:sz w:val="22"/>
        </w:rPr>
        <w:t>1. INCIDENT INFORMATION</w:t>
      </w:r>
    </w:p>
    <w:p>
      <w:r>
        <w:rPr>
          <w:b w:val="0"/>
          <w:sz w:val="20"/>
        </w:rPr>
        <w:t>Incident Report Number: ________________________________________________</w:t>
      </w:r>
    </w:p>
    <w:p>
      <w:r>
        <w:rPr>
          <w:b w:val="0"/>
          <w:sz w:val="20"/>
        </w:rPr>
        <w:t>Location of Incident: ____________________________________________________</w:t>
      </w:r>
    </w:p>
    <w:p>
      <w:r>
        <w:rPr>
          <w:b w:val="0"/>
          <w:sz w:val="20"/>
        </w:rPr>
        <w:t>Time of Incident (24-hour format): _______________________________________</w:t>
      </w:r>
    </w:p>
    <w:p>
      <w:r>
        <w:rPr>
          <w:b w:val="0"/>
          <w:sz w:val="20"/>
        </w:rPr>
        <w:t>Type of Incident (e.g., Injury, Property Damage, Security, Other): ___________</w:t>
      </w:r>
    </w:p>
    <w:p>
      <w:r>
        <w:rPr>
          <w:b w:val="0"/>
          <w:sz w:val="20"/>
        </w:rPr>
        <w:t>Brief Description of Incident:</w:t>
      </w:r>
    </w:p>
    <w:p>
      <w:pPr>
        <w:ind w:left="283"/>
      </w:pPr>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2"/>
        </w:rPr>
        <w:t>2. REPORTER INFORMATION</w:t>
      </w:r>
    </w:p>
    <w:p>
      <w:r>
        <w:rPr>
          <w:b w:val="0"/>
          <w:sz w:val="20"/>
        </w:rPr>
        <w:t>Full Name: ______________________________________________________________</w:t>
      </w:r>
    </w:p>
    <w:p>
      <w:r>
        <w:rPr>
          <w:b w:val="0"/>
          <w:sz w:val="20"/>
        </w:rPr>
        <w:t>Position/Title: __________________________________________________________</w:t>
      </w:r>
    </w:p>
    <w:p>
      <w:r>
        <w:rPr>
          <w:b w:val="0"/>
          <w:sz w:val="20"/>
        </w:rPr>
        <w:t>Department/Unit: 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2"/>
        </w:rPr>
        <w:t>3. PERSONS INVOLVED</w:t>
      </w:r>
    </w:p>
    <w:p>
      <w:r>
        <w:rPr>
          <w:b w:val="0"/>
          <w:sz w:val="20"/>
        </w:rPr>
        <w:t>Name(s) and Contact Information of Involved Individual(s):</w:t>
      </w:r>
    </w:p>
    <w:p>
      <w:pPr>
        <w:ind w:left="283"/>
      </w:pPr>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2"/>
        </w:rPr>
        <w:t>4. WITNESSES</w:t>
      </w:r>
    </w:p>
    <w:p>
      <w:r>
        <w:rPr>
          <w:b w:val="0"/>
          <w:sz w:val="20"/>
        </w:rPr>
        <w:t>Name(s) and Contact Information of Witness(es):</w:t>
      </w:r>
    </w:p>
    <w:p>
      <w:pPr>
        <w:ind w:left="283"/>
      </w:pPr>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2"/>
        </w:rPr>
        <w:t>5. DETAILED DESCRIPTION OF INCIDENT</w:t>
      </w:r>
    </w:p>
    <w:p>
      <w:r>
        <w:rPr>
          <w:b w:val="0"/>
          <w:sz w:val="20"/>
        </w:rPr>
        <w:t>Describe in detail what occurred, sequence of events, and any actions taken:</w:t>
      </w:r>
    </w:p>
    <w:p>
      <w:pPr>
        <w:ind w:left="283"/>
      </w:pPr>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2"/>
        </w:rPr>
        <w:t>6. IMMEDIATE ACTIONS TAKEN</w:t>
      </w:r>
    </w:p>
    <w:p>
      <w:r>
        <w:rPr>
          <w:b w:val="0"/>
          <w:sz w:val="20"/>
        </w:rPr>
        <w:t>Specify any immediate measures, first aid, emergency response, or notifications:</w:t>
      </w:r>
    </w:p>
    <w:p>
      <w:pPr>
        <w:ind w:left="283"/>
      </w:pPr>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2"/>
        </w:rPr>
        <w:t>7. RECOMMENDED FOLLOW-UP ACTIONS</w:t>
      </w:r>
    </w:p>
    <w:p>
      <w:r>
        <w:rPr>
          <w:b w:val="0"/>
          <w:sz w:val="20"/>
        </w:rPr>
        <w:t>Suggest required investigations, corrective measures, or prevention steps:</w:t>
      </w:r>
    </w:p>
    <w:p>
      <w:pPr>
        <w:ind w:left="283"/>
      </w:pPr>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2"/>
        </w:rPr>
        <w:t>8. PROPERTY DAMAGE (If Applicable)</w:t>
      </w:r>
    </w:p>
    <w:p>
      <w:r>
        <w:rPr>
          <w:b w:val="0"/>
          <w:sz w:val="20"/>
        </w:rPr>
        <w:t>Description of damaged property and estimated value:</w:t>
      </w:r>
    </w:p>
    <w:p>
      <w:pPr>
        <w:ind w:left="283"/>
      </w:pPr>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2"/>
        </w:rPr>
        <w:t>9. INJURY INFORMATION (If Applicable)</w:t>
      </w:r>
    </w:p>
    <w:p>
      <w:r>
        <w:rPr>
          <w:b w:val="0"/>
          <w:sz w:val="20"/>
        </w:rPr>
        <w:t>Name of Injured Party: _________________________________________________</w:t>
      </w:r>
    </w:p>
    <w:p>
      <w:r>
        <w:rPr>
          <w:b w:val="0"/>
          <w:sz w:val="20"/>
        </w:rPr>
        <w:t>Nature and Extent of Injury: ____________________________________________</w:t>
      </w:r>
    </w:p>
    <w:p>
      <w:r>
        <w:rPr>
          <w:b w:val="0"/>
          <w:sz w:val="20"/>
        </w:rPr>
        <w:t>Medical Treatment Provided: _____________________________________________</w:t>
      </w:r>
    </w:p>
    <w:p>
      <w:r>
        <w:rPr>
          <w:b w:val="0"/>
          <w:sz w:val="20"/>
        </w:rPr>
        <w:t>Was Emergency Medical Assistance Called?  Yes  □    No  □</w:t>
      </w:r>
    </w:p>
    <w:p/>
    <w:p>
      <w:r>
        <w:rPr>
          <w:b/>
          <w:sz w:val="22"/>
        </w:rPr>
        <w:t>10. NOTIFICATIONS</w:t>
      </w:r>
    </w:p>
    <w:p>
      <w:r>
        <w:rPr>
          <w:b w:val="0"/>
          <w:sz w:val="20"/>
        </w:rPr>
        <w:t>Was the incident reported to authorities?  Yes  □    No  □</w:t>
      </w:r>
    </w:p>
    <w:p>
      <w:r>
        <w:rPr>
          <w:b w:val="0"/>
          <w:sz w:val="20"/>
        </w:rPr>
        <w:t>If yes, specify Agency/Department: _______________________________________</w:t>
      </w:r>
    </w:p>
    <w:p>
      <w:r>
        <w:rPr>
          <w:b w:val="0"/>
          <w:sz w:val="20"/>
        </w:rPr>
        <w:t>Date and Time of Notification: ___________________________________________</w:t>
      </w:r>
    </w:p>
    <w:p/>
    <w:p>
      <w:r>
        <w:rPr>
          <w:b/>
          <w:sz w:val="22"/>
        </w:rPr>
        <w:t>11. CERTIFICATION</w:t>
      </w:r>
    </w:p>
    <w:p>
      <w:r>
        <w:rPr>
          <w:b w:val="0"/>
          <w:sz w:val="20"/>
        </w:rPr>
        <w:t>I hereby certify that the information provided in this report is true and accurate to the best of my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REPORTER SIGNATURE</w:t>
            </w:r>
          </w:p>
        </w:tc>
        <w:tc>
          <w:tcPr>
            <w:tcW w:type="dxa" w:w="4986"/>
            <w:tcBorders>
              <w:top w:val="nil"/>
              <w:left w:val="nil"/>
              <w:bottom w:val="nil"/>
              <w:right w:val="nil"/>
              <w:insideH w:val="nil"/>
              <w:insideV w:val="nil"/>
            </w:tcBorders>
          </w:tcPr>
          <w:p>
            <w:pPr>
              <w:jc w:val="center"/>
            </w:pPr>
            <w:r>
              <w:t>SUPERVISOR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w:t>
            </w:r>
          </w:p>
        </w:tc>
      </w:tr>
    </w:tbl>
    <w:p/>
    <w:p/>
    <w:p>
      <w:r>
        <w:rPr>
          <w:b/>
          <w:sz w:val="20"/>
        </w:rPr>
        <w:t>LEGAL NOTICE:</w:t>
      </w:r>
    </w:p>
    <w:p>
      <w:r>
        <w:rPr>
          <w:b w:val="0"/>
          <w:sz w:val="20"/>
        </w:rPr>
        <w:t>This incident report form is a confidential document intended for internal use only. Filing this report does not constitute an admission of liability or fault by any party. All information contained herein should be accurate and truthful. False or misleading statements may subject the reporting individual to disciplinary or legal action. This form complies with applicable United States laws and regulations regarding incident reporting, privacy, and confidentiality.</w:t>
      </w:r>
    </w:p>
    <w:p/>
    <w:p>
      <w:r>
        <w:br w:type="page"/>
      </w:r>
    </w:p>
    <w:p>
      <w:pPr>
        <w:jc w:val="center"/>
      </w:pPr>
      <w:r>
        <w:rPr>
          <w:color w:val="555555"/>
          <w:sz w:val="24"/>
        </w:rPr>
        <w:t>Original source of this document:</w:t>
      </w:r>
    </w:p>
    <w:p>
      <w:pPr>
        <w:jc w:val="center"/>
      </w:pPr>
      <w:hyperlink r:id="rId9">
        <w:r>
          <w:rPr>
            <w:color w:val="0000FF"/>
            <w:u w:val="single"/>
          </w:rPr>
          <w:t>https://docs-professionals.com/general-incident-report-form-template/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general-incident-report-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