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FOOD SERVICE CONTRACT AGREEMENT</w:t>
      </w:r>
    </w:p>
    <w:p/>
    <w:p/>
    <w:p>
      <w:r>
        <w:rPr>
          <w:b/>
          <w:sz w:val="20"/>
        </w:rPr>
        <w:t>This Food Service Contract Agreement ("Agreement") is entered into by and between the following parties:</w:t>
      </w:r>
    </w:p>
    <w:p/>
    <w:p>
      <w:r>
        <w:rPr>
          <w:b/>
          <w:sz w:val="20"/>
        </w:rPr>
        <w:t>Service Provider:</w:t>
      </w:r>
    </w:p>
    <w:p>
      <w:r>
        <w:rPr>
          <w:b w:val="0"/>
          <w:sz w:val="20"/>
        </w:rPr>
        <w:t>Name: ____________________________________________________________</w:t>
      </w:r>
    </w:p>
    <w:p>
      <w:r>
        <w:rPr>
          <w:b w:val="0"/>
          <w:sz w:val="20"/>
        </w:rPr>
        <w:t>Address: __________________________________________________________</w:t>
      </w:r>
    </w:p>
    <w:p>
      <w:r>
        <w:rPr>
          <w:b w:val="0"/>
          <w:sz w:val="20"/>
        </w:rPr>
        <w:t>Phone: ____________________________________________________________</w:t>
      </w:r>
    </w:p>
    <w:p>
      <w:r>
        <w:rPr>
          <w:b w:val="0"/>
          <w:sz w:val="20"/>
        </w:rPr>
        <w:t>Email: ____________________________________________________________</w:t>
      </w:r>
    </w:p>
    <w:p/>
    <w:p>
      <w:r>
        <w:rPr>
          <w:b/>
          <w:sz w:val="20"/>
        </w:rPr>
        <w:t>Client:</w:t>
      </w:r>
    </w:p>
    <w:p>
      <w:r>
        <w:rPr>
          <w:b w:val="0"/>
          <w:sz w:val="20"/>
        </w:rPr>
        <w:t>Name: ____________________________________________________________</w:t>
      </w:r>
    </w:p>
    <w:p>
      <w:r>
        <w:rPr>
          <w:b w:val="0"/>
          <w:sz w:val="20"/>
        </w:rPr>
        <w:t>Address: __________________________________________________________</w:t>
      </w:r>
    </w:p>
    <w:p>
      <w:r>
        <w:rPr>
          <w:b w:val="0"/>
          <w:sz w:val="20"/>
        </w:rPr>
        <w:t>Phone: ____________________________________________________________</w:t>
      </w:r>
    </w:p>
    <w:p>
      <w:r>
        <w:rPr>
          <w:b w:val="0"/>
          <w:sz w:val="20"/>
        </w:rPr>
        <w:t>Email: ____________________________________________________________</w:t>
      </w:r>
    </w:p>
    <w:p/>
    <w:p/>
    <w:p>
      <w:r>
        <w:rPr>
          <w:b/>
          <w:sz w:val="20"/>
        </w:rPr>
        <w:t>RECITALS</w:t>
      </w:r>
    </w:p>
    <w:p>
      <w:r>
        <w:rPr>
          <w:b w:val="0"/>
          <w:sz w:val="20"/>
        </w:rPr>
        <w:t>WHEREAS, the Service Provider is engaged in the business of providing food and catering services;</w:t>
      </w:r>
    </w:p>
    <w:p>
      <w:r>
        <w:rPr>
          <w:b w:val="0"/>
          <w:sz w:val="20"/>
        </w:rPr>
        <w:t>WHEREAS, the Client desires to retain the Service Provider to provide such services under the terms set forth herein;</w:t>
      </w:r>
    </w:p>
    <w:p>
      <w:r>
        <w:rPr>
          <w:b w:val="0"/>
          <w:sz w:val="20"/>
        </w:rPr>
        <w:t>NOW, THEREFORE, in consideration of the mutual promises contained herein, the parties agree as follows:</w:t>
      </w:r>
    </w:p>
    <w:p/>
    <w:p/>
    <w:p>
      <w:r>
        <w:rPr>
          <w:b/>
          <w:sz w:val="20"/>
        </w:rPr>
        <w:t>1. Scope of Services</w:t>
      </w:r>
    </w:p>
    <w:p>
      <w:r>
        <w:rPr>
          <w:b w:val="0"/>
          <w:sz w:val="20"/>
        </w:rPr>
        <w:t>The Service Provider agrees to provide food service and catering as described below:</w:t>
      </w:r>
    </w:p>
    <w:p>
      <w:r>
        <w:rPr>
          <w:b w:val="0"/>
          <w:sz w:val="20"/>
        </w:rPr>
        <w:t>- Type of Service: _________________________________________________</w:t>
      </w:r>
    </w:p>
    <w:p>
      <w:r>
        <w:rPr>
          <w:b w:val="0"/>
          <w:sz w:val="20"/>
        </w:rPr>
        <w:t>- Menu Details: ____________________________________________________</w:t>
      </w:r>
    </w:p>
    <w:p>
      <w:r>
        <w:rPr>
          <w:b w:val="0"/>
          <w:sz w:val="20"/>
        </w:rPr>
        <w:t>- Number of Guests/Attendees: ______________________________________</w:t>
      </w:r>
    </w:p>
    <w:p>
      <w:r>
        <w:rPr>
          <w:b w:val="0"/>
          <w:sz w:val="20"/>
        </w:rPr>
        <w:t>- Event Location: _________________________________________________</w:t>
      </w:r>
    </w:p>
    <w:p>
      <w:r>
        <w:rPr>
          <w:b w:val="0"/>
          <w:sz w:val="20"/>
        </w:rPr>
        <w:t>- Service Date(s) and Times: _______________________________________</w:t>
      </w:r>
    </w:p>
    <w:p>
      <w:r>
        <w:rPr>
          <w:b w:val="0"/>
          <w:sz w:val="20"/>
        </w:rPr>
        <w:t>- Special Dietary Requirements or Restrictions: _____________________</w:t>
      </w:r>
    </w:p>
    <w:p/>
    <w:p>
      <w:r>
        <w:rPr>
          <w:b/>
          <w:sz w:val="20"/>
        </w:rPr>
        <w:t>2. Responsibilities of the Service Provider</w:t>
      </w:r>
    </w:p>
    <w:p>
      <w:r>
        <w:rPr>
          <w:b w:val="0"/>
          <w:sz w:val="20"/>
        </w:rPr>
        <w:t>The Service Provider shall:</w:t>
      </w:r>
    </w:p>
    <w:p>
      <w:r>
        <w:rPr>
          <w:b w:val="0"/>
          <w:sz w:val="20"/>
        </w:rPr>
        <w:t>- Prepare and deliver food items in accordance with the agreed menu and schedule.</w:t>
      </w:r>
    </w:p>
    <w:p>
      <w:r>
        <w:rPr>
          <w:b w:val="0"/>
          <w:sz w:val="20"/>
        </w:rPr>
        <w:t>- Comply with all applicable health, safety, and food handling laws and regulations.</w:t>
      </w:r>
    </w:p>
    <w:p>
      <w:r>
        <w:rPr>
          <w:b w:val="0"/>
          <w:sz w:val="20"/>
        </w:rPr>
        <w:t>- Provide all labor, equipment, and materials necessary for the preparation and service of the food.</w:t>
      </w:r>
    </w:p>
    <w:p>
      <w:r>
        <w:rPr>
          <w:b w:val="0"/>
          <w:sz w:val="20"/>
        </w:rPr>
        <w:t>- Maintain proper licenses, permits, and insurance required to perform the services.</w:t>
      </w:r>
    </w:p>
    <w:p>
      <w:r>
        <w:rPr>
          <w:b w:val="0"/>
          <w:sz w:val="20"/>
        </w:rPr>
        <w:t>- Ensure all personnel involved are trained and adhere to hygiene and safety standards.</w:t>
      </w:r>
    </w:p>
    <w:p/>
    <w:p>
      <w:r>
        <w:rPr>
          <w:b/>
          <w:sz w:val="20"/>
        </w:rPr>
        <w:t>3. Responsibilities of the Client</w:t>
      </w:r>
    </w:p>
    <w:p>
      <w:r>
        <w:rPr>
          <w:b w:val="0"/>
          <w:sz w:val="20"/>
        </w:rPr>
        <w:t>The Client shall:</w:t>
      </w:r>
    </w:p>
    <w:p>
      <w:r>
        <w:rPr>
          <w:b w:val="0"/>
          <w:sz w:val="20"/>
        </w:rPr>
        <w:t>- Provide access to the event location at the agreed times.</w:t>
      </w:r>
    </w:p>
    <w:p>
      <w:r>
        <w:rPr>
          <w:b w:val="0"/>
          <w:sz w:val="20"/>
        </w:rPr>
        <w:t>- Ensure the event location meets necessary standards for food service, including sanitation and utilities.</w:t>
      </w:r>
    </w:p>
    <w:p>
      <w:r>
        <w:rPr>
          <w:b w:val="0"/>
          <w:sz w:val="20"/>
        </w:rPr>
        <w:t>- Inform the Service Provider of any relevant allergies, dietary restrictions, or other requirements.</w:t>
      </w:r>
    </w:p>
    <w:p>
      <w:r>
        <w:rPr>
          <w:b w:val="0"/>
          <w:sz w:val="20"/>
        </w:rPr>
        <w:t>- Provide any special permits or authorizations required for the event, if applicable.</w:t>
      </w:r>
    </w:p>
    <w:p/>
    <w:p>
      <w:r>
        <w:rPr>
          <w:b/>
          <w:sz w:val="20"/>
        </w:rPr>
        <w:t>4. Payment Terms</w:t>
      </w:r>
    </w:p>
    <w:p>
      <w:r>
        <w:rPr>
          <w:b w:val="0"/>
          <w:sz w:val="20"/>
        </w:rPr>
        <w:t>The Client agrees to pay the Service Provider as follows:</w:t>
      </w:r>
    </w:p>
    <w:p>
      <w:r>
        <w:rPr>
          <w:b w:val="0"/>
          <w:sz w:val="20"/>
        </w:rPr>
        <w:t>- Total Contract Price: $__________________ USD</w:t>
      </w:r>
    </w:p>
    <w:p>
      <w:r>
        <w:rPr>
          <w:b w:val="0"/>
          <w:sz w:val="20"/>
        </w:rPr>
        <w:t>- Deposit Amount (if any): $__________________ USD, due upon signing this Agreement.</w:t>
      </w:r>
    </w:p>
    <w:p>
      <w:r>
        <w:rPr>
          <w:b w:val="0"/>
          <w:sz w:val="20"/>
        </w:rPr>
        <w:t>- Final Payment Amount: $__________________ USD, due on or before the service date.</w:t>
      </w:r>
    </w:p>
    <w:p>
      <w:r>
        <w:rPr>
          <w:b w:val="0"/>
          <w:sz w:val="20"/>
        </w:rPr>
        <w:t>- Accepted Payment Methods: ______________________________________</w:t>
      </w:r>
    </w:p>
    <w:p>
      <w:r>
        <w:rPr>
          <w:b w:val="0"/>
          <w:sz w:val="20"/>
        </w:rPr>
        <w:t>- Additional costs or expenses must be pre-approved in writing by the Client.</w:t>
      </w:r>
    </w:p>
    <w:p/>
    <w:p>
      <w:r>
        <w:rPr>
          <w:b/>
          <w:sz w:val="20"/>
        </w:rPr>
        <w:t>5. Cancellation and Refund Policy</w:t>
      </w:r>
    </w:p>
    <w:p>
      <w:r>
        <w:rPr>
          <w:b w:val="0"/>
          <w:sz w:val="20"/>
        </w:rPr>
        <w:t>- Cancellation by Client must be provided in writing.</w:t>
      </w:r>
    </w:p>
    <w:p>
      <w:r>
        <w:rPr>
          <w:b w:val="0"/>
          <w:sz w:val="20"/>
        </w:rPr>
        <w:t>- Deposit is non-refundable except as described below.</w:t>
      </w:r>
    </w:p>
    <w:p>
      <w:r>
        <w:rPr>
          <w:b w:val="0"/>
          <w:sz w:val="20"/>
        </w:rPr>
        <w:t>- If cancellation occurs more than ______ days prior to the service date, deposit refund or credit may be considered.</w:t>
      </w:r>
    </w:p>
    <w:p>
      <w:r>
        <w:rPr>
          <w:b w:val="0"/>
          <w:sz w:val="20"/>
        </w:rPr>
        <w:t>- If cancellation occurs within ______ days of the service date, Client remains responsible for full payment.</w:t>
      </w:r>
    </w:p>
    <w:p>
      <w:r>
        <w:rPr>
          <w:b w:val="0"/>
          <w:sz w:val="20"/>
        </w:rPr>
        <w:t>- Service Provider reserves the right to cancel services for causes beyond their control, in which case Client will receive a full refund.</w:t>
      </w:r>
    </w:p>
    <w:p/>
    <w:p>
      <w:r>
        <w:rPr>
          <w:b/>
          <w:sz w:val="20"/>
        </w:rPr>
        <w:t>6. Liability and Indemnification</w:t>
      </w:r>
    </w:p>
    <w:p>
      <w:r>
        <w:rPr>
          <w:b w:val="0"/>
          <w:sz w:val="20"/>
        </w:rPr>
        <w:t>- The Service Provider shall maintain general liability insurance covering its operations.</w:t>
      </w:r>
    </w:p>
    <w:p>
      <w:r>
        <w:rPr>
          <w:b w:val="0"/>
          <w:sz w:val="20"/>
        </w:rPr>
        <w:t>- The Client agrees to indemnify and hold harmless the Service Provider from any claims, damages, or losses arising from Client’s negligence or failure to comply with obligations.</w:t>
      </w:r>
    </w:p>
    <w:p>
      <w:r>
        <w:rPr>
          <w:b w:val="0"/>
          <w:sz w:val="20"/>
        </w:rPr>
        <w:t>- Neither party shall be liable for indirect, incidental, or consequential damages.</w:t>
      </w:r>
    </w:p>
    <w:p/>
    <w:p>
      <w:r>
        <w:rPr>
          <w:b/>
          <w:sz w:val="20"/>
        </w:rPr>
        <w:t>7. Term and Termination</w:t>
      </w:r>
    </w:p>
    <w:p>
      <w:r>
        <w:rPr>
          <w:b w:val="0"/>
          <w:sz w:val="20"/>
        </w:rPr>
        <w:t>- This Agreement shall commence upon signing and remain in effect until the completion of services and payment obligations.</w:t>
      </w:r>
    </w:p>
    <w:p>
      <w:r>
        <w:rPr>
          <w:b w:val="0"/>
          <w:sz w:val="20"/>
        </w:rPr>
        <w:t>- Either party may terminate this Agreement for cause upon written notice if the other party breaches any material term and fails to cure within ______ days.</w:t>
      </w:r>
    </w:p>
    <w:p>
      <w:r>
        <w:rPr>
          <w:b w:val="0"/>
          <w:sz w:val="20"/>
        </w:rPr>
        <w:t>- Termination shall not relieve the Client of payment obligations for services rendered.</w:t>
      </w:r>
    </w:p>
    <w:p/>
    <w:p>
      <w:r>
        <w:rPr>
          <w:b/>
          <w:sz w:val="20"/>
        </w:rPr>
        <w:t>8. Confidentiality</w:t>
      </w:r>
    </w:p>
    <w:p>
      <w:r>
        <w:rPr>
          <w:b w:val="0"/>
          <w:sz w:val="20"/>
        </w:rPr>
        <w:t>- Both parties agree to keep confidential any proprietary or sensitive information obtained during the term of this Agreement.</w:t>
      </w:r>
    </w:p>
    <w:p>
      <w:r>
        <w:rPr>
          <w:b w:val="0"/>
          <w:sz w:val="20"/>
        </w:rPr>
        <w:t>- This obligation shall survive termination of the Agreement.</w:t>
      </w:r>
    </w:p>
    <w:p/>
    <w:p>
      <w:r>
        <w:rPr>
          <w:b/>
          <w:sz w:val="20"/>
        </w:rPr>
        <w:t>9. Compliance with Laws</w:t>
      </w:r>
    </w:p>
    <w:p>
      <w:r>
        <w:rPr>
          <w:b w:val="0"/>
          <w:sz w:val="20"/>
        </w:rPr>
        <w:t>- Both parties agree to comply with all applicable federal, state, and local laws, regulations, and ordinances relevant to the performance of this Agreement.</w:t>
      </w:r>
    </w:p>
    <w:p/>
    <w:p>
      <w:r>
        <w:rPr>
          <w:b/>
          <w:sz w:val="20"/>
        </w:rPr>
        <w:t>10. Force Majeure</w:t>
      </w:r>
    </w:p>
    <w:p>
      <w:r>
        <w:rPr>
          <w:b w:val="0"/>
          <w:sz w:val="20"/>
        </w:rPr>
        <w:t>- Neither party shall be liable for failure or delay in performance due to causes beyond their reasonable control, including but not limited to acts of God, war, government actions, labor disputes, or natural disasters.</w:t>
      </w:r>
    </w:p>
    <w:p>
      <w:r>
        <w:rPr>
          <w:b w:val="0"/>
          <w:sz w:val="20"/>
        </w:rPr>
        <w:t>- The affected party shall promptly notify the other and make reasonable efforts to resume performance.</w:t>
      </w:r>
    </w:p>
    <w:p/>
    <w:p>
      <w:r>
        <w:rPr>
          <w:b/>
          <w:sz w:val="20"/>
        </w:rPr>
        <w:t>11. Dispute Resolution</w:t>
      </w:r>
    </w:p>
    <w:p>
      <w:r>
        <w:rPr>
          <w:b w:val="0"/>
          <w:sz w:val="20"/>
        </w:rPr>
        <w:t>- In the event of any dispute arising under this Agreement, the parties agree to attempt to resolve the dispute through good faith negotiation.</w:t>
      </w:r>
    </w:p>
    <w:p>
      <w:r>
        <w:rPr>
          <w:b w:val="0"/>
          <w:sz w:val="20"/>
        </w:rPr>
        <w:t>- If unresolved, the parties agree to submit to mediation before pursuing arbitration or litigation.</w:t>
      </w:r>
    </w:p>
    <w:p>
      <w:r>
        <w:rPr>
          <w:b w:val="0"/>
          <w:sz w:val="20"/>
        </w:rPr>
        <w:t>- This Agreement shall be governed by and construed in accordance with the laws of the State of __________________, without regard to conflicts of law principles.</w:t>
      </w:r>
    </w:p>
    <w:p/>
    <w:p>
      <w:r>
        <w:rPr>
          <w:b/>
          <w:sz w:val="20"/>
        </w:rPr>
        <w:t>12. Entire Agreement and Amendments</w:t>
      </w:r>
    </w:p>
    <w:p>
      <w:r>
        <w:rPr>
          <w:b w:val="0"/>
          <w:sz w:val="20"/>
        </w:rPr>
        <w:t>- This Agreement constitutes the entire understanding between the parties and supersedes all prior oral or written agreements.</w:t>
      </w:r>
    </w:p>
    <w:p>
      <w:r>
        <w:rPr>
          <w:b w:val="0"/>
          <w:sz w:val="20"/>
        </w:rPr>
        <w:t>- Any amendments or modifications must be in writing and signed by both parties.</w:t>
      </w:r>
    </w:p>
    <w:p/>
    <w:p/>
    <w:p>
      <w:pPr>
        <w:jc w:val="center"/>
      </w:pPr>
      <w:r>
        <w:rPr>
          <w:b/>
          <w:sz w:val="20"/>
        </w:rPr>
        <w:t>SIGNATURES</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SERVICE PROVIDER</w:t>
            </w:r>
          </w:p>
        </w:tc>
        <w:tc>
          <w:tcPr>
            <w:tcW w:type="dxa" w:w="4986"/>
            <w:tcBorders>
              <w:top w:val="nil"/>
              <w:left w:val="nil"/>
              <w:bottom w:val="nil"/>
              <w:right w:val="nil"/>
              <w:insideH w:val="nil"/>
              <w:insideV w:val="nil"/>
            </w:tcBorders>
          </w:tcPr>
          <w:p>
            <w:pPr>
              <w:jc w:val="center"/>
            </w:pPr>
            <w:r>
              <w:t>CLIENT</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https://docs-professionals.com/food-service-contract-template/</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https://docs-professionals.com</w:t>
        </w:r>
      </w:hyperlink>
    </w:p>
    <w:p>
      <w:pPr>
        <w:jc w:val="center"/>
      </w:pPr>
      <w:r>
        <w:rPr>
          <w:color w:val="808080"/>
          <w:sz w:val="20"/>
        </w:rPr>
        <w:t>This template is intended exclusively for personal, non-commercial use.</w:t>
        <w:br/>
        <w:t>If distributed or published, the source must be mentioned. © docs-professionals.com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cs-professionals.com/food-service-contract-template/" TargetMode="External"/><Relationship Id="rId10" Type="http://schemas.openxmlformats.org/officeDocument/2006/relationships/hyperlink" Target="https://docs-professional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