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FLOWER SHOP BUSINESS PLAN TEMPLATE</w:t>
      </w:r>
    </w:p>
    <w:p/>
    <w:p/>
    <w:p>
      <w:r>
        <w:rPr>
          <w:b/>
          <w:sz w:val="22"/>
        </w:rPr>
        <w:t>Executive Summary</w:t>
      </w:r>
    </w:p>
    <w:p>
      <w:r>
        <w:rPr>
          <w:b w:val="0"/>
          <w:sz w:val="20"/>
        </w:rPr>
        <w:t>Business Name: __________________________________________________________</w:t>
      </w:r>
    </w:p>
    <w:p>
      <w:r>
        <w:rPr>
          <w:b w:val="0"/>
          <w:sz w:val="20"/>
        </w:rPr>
        <w:t>Business Address: ______________________________________________________</w:t>
      </w:r>
    </w:p>
    <w:p>
      <w:r>
        <w:rPr>
          <w:b w:val="0"/>
          <w:sz w:val="20"/>
        </w:rPr>
        <w:t>Contact Information: ____________________________________________________</w:t>
      </w:r>
    </w:p>
    <w:p>
      <w:r>
        <w:rPr>
          <w:b w:val="0"/>
          <w:sz w:val="20"/>
        </w:rPr>
        <w:t>Business Structure (e.g., Sole Proprietorship, LLC, Corporation): ___________</w:t>
      </w:r>
    </w:p>
    <w:p>
      <w:r>
        <w:rPr>
          <w:b w:val="0"/>
          <w:sz w:val="20"/>
        </w:rPr>
        <w:t>Mission Statement: ______________________________________________________</w:t>
      </w:r>
    </w:p>
    <w:p>
      <w:r>
        <w:rPr>
          <w:b w:val="0"/>
          <w:sz w:val="20"/>
        </w:rPr>
        <w:t>Vision Statement: _______________________________________________________</w:t>
      </w:r>
    </w:p>
    <w:p/>
    <w:p>
      <w:r>
        <w:rPr>
          <w:b/>
          <w:sz w:val="22"/>
        </w:rPr>
        <w:t>Business Description</w:t>
      </w:r>
    </w:p>
    <w:p>
      <w:r>
        <w:rPr>
          <w:b w:val="0"/>
          <w:sz w:val="20"/>
        </w:rPr>
        <w:t>Overview: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Products and Services: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Unique Selling Proposition: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2"/>
        </w:rPr>
        <w:t>Market Analysis</w:t>
      </w:r>
    </w:p>
    <w:p>
      <w:r>
        <w:rPr>
          <w:b w:val="0"/>
          <w:sz w:val="20"/>
        </w:rPr>
        <w:t>Industry Overview: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Target Market: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Customer Demographics and Psychographics: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Competitive Analysis:</w:t>
      </w:r>
    </w:p>
    <w:p>
      <w:r>
        <w:rPr>
          <w:b w:val="0"/>
          <w:sz w:val="20"/>
        </w:rPr>
        <w:t>Competitor Name | Strengths | Weaknesses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Market Trends and Opportunities: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2"/>
        </w:rPr>
        <w:t>Marketing and Sales Strategy</w:t>
      </w:r>
    </w:p>
    <w:p>
      <w:r>
        <w:rPr>
          <w:b w:val="0"/>
          <w:sz w:val="20"/>
        </w:rPr>
        <w:t>Marketing Plan: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Sales Strategy: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Pricing Strategy: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2"/>
        </w:rPr>
        <w:t>Operations Plan</w:t>
      </w:r>
    </w:p>
    <w:p>
      <w:r>
        <w:rPr>
          <w:b w:val="0"/>
          <w:sz w:val="20"/>
        </w:rPr>
        <w:t>Location and Facilities: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Suppliers and Inventory Management: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Staffing Requirements: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Business Hours and Daily Operations: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2"/>
        </w:rPr>
        <w:t>Management and Organization</w:t>
      </w:r>
    </w:p>
    <w:p>
      <w:r>
        <w:rPr>
          <w:b w:val="0"/>
          <w:sz w:val="20"/>
        </w:rPr>
        <w:t>Owner(s) and Management Team:</w:t>
      </w:r>
    </w:p>
    <w:p>
      <w:r>
        <w:rPr>
          <w:b w:val="0"/>
          <w:sz w:val="20"/>
        </w:rPr>
        <w:t>Name: ___________________ Role: ___________________ Experience: ______________</w:t>
      </w:r>
    </w:p>
    <w:p>
      <w:r>
        <w:rPr>
          <w:b w:val="0"/>
          <w:sz w:val="20"/>
        </w:rPr>
        <w:t>Name: ___________________ Role: ___________________ Experience: ______________</w:t>
      </w:r>
    </w:p>
    <w:p>
      <w:r>
        <w:rPr>
          <w:b w:val="0"/>
          <w:sz w:val="20"/>
        </w:rPr>
        <w:t>Organizational Structure: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Business Advisors or Consultants: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2"/>
        </w:rPr>
        <w:t>Financial Plan</w:t>
      </w:r>
    </w:p>
    <w:p>
      <w:r>
        <w:rPr>
          <w:b w:val="0"/>
          <w:sz w:val="20"/>
        </w:rPr>
        <w:t>Startup Costs: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Funding Requirements and Sources: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Projected Income Statement: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Cash Flow Projection: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Balance Sheet Projection: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2"/>
        </w:rPr>
        <w:t>Legal Considerations and Compliance</w:t>
      </w:r>
    </w:p>
    <w:p>
      <w:r>
        <w:rPr>
          <w:b w:val="0"/>
          <w:sz w:val="20"/>
        </w:rPr>
        <w:t>Business Licenses and Permits: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Insurance Policies: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Intellectual Property: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Compliance with Federal, State, and Local Laws: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Contractual Agreements (e.g., leases, supplier contracts):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2"/>
        </w:rPr>
        <w:t>Risk Analysis</w:t>
      </w:r>
    </w:p>
    <w:p>
      <w:r>
        <w:rPr>
          <w:b w:val="0"/>
          <w:sz w:val="20"/>
        </w:rPr>
        <w:t>Potential Risks: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Mitigation Strategies: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2"/>
        </w:rPr>
        <w:t>Appendices</w:t>
      </w:r>
    </w:p>
    <w:p>
      <w:r>
        <w:rPr>
          <w:b w:val="0"/>
          <w:sz w:val="20"/>
        </w:rPr>
        <w:t>Include any additional documents, charts, permits, or references relevant to the business plan.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Prepared By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Reviewed By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https://docs-professionals.com/flower-shop-business-plan-template/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https://docs-professionals.com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docs-professionals.com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professionals.com/flower-shop-business-plan-template/" TargetMode="External"/><Relationship Id="rId10" Type="http://schemas.openxmlformats.org/officeDocument/2006/relationships/hyperlink" Target="https://docs-profession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