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FILM PRODUCTION AGREEMENT</w:t>
      </w:r>
    </w:p>
    <w:p/>
    <w:p>
      <w:r>
        <w:rPr>
          <w:b w:val="0"/>
          <w:sz w:val="20"/>
        </w:rPr>
        <w:t>This Film Production Agreement (the “Agreement”) is entered into by and between the following parties:</w:t>
      </w:r>
    </w:p>
    <w:p/>
    <w:p>
      <w:r>
        <w:rPr>
          <w:b/>
          <w:sz w:val="20"/>
        </w:rPr>
        <w:t>Producer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Production Company Information (if applicable):</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Talent/Artist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Film Details:</w:t>
      </w:r>
    </w:p>
    <w:p>
      <w:r>
        <w:rPr>
          <w:b w:val="0"/>
          <w:sz w:val="20"/>
        </w:rPr>
        <w:t>Title of Film: _________________________________________________________</w:t>
      </w:r>
    </w:p>
    <w:p>
      <w:r>
        <w:rPr>
          <w:b w:val="0"/>
          <w:sz w:val="20"/>
        </w:rPr>
        <w:t>Genre: ________________________________________________________________</w:t>
      </w:r>
    </w:p>
    <w:p>
      <w:r>
        <w:rPr>
          <w:b w:val="0"/>
          <w:sz w:val="20"/>
        </w:rPr>
        <w:t>Estimated Running Time: _______________________________________________</w:t>
      </w:r>
    </w:p>
    <w:p>
      <w:r>
        <w:rPr>
          <w:b w:val="0"/>
          <w:sz w:val="20"/>
        </w:rPr>
        <w:t>Filming Locations: ____________________________________________________</w:t>
      </w:r>
    </w:p>
    <w:p>
      <w:r>
        <w:rPr>
          <w:b w:val="0"/>
          <w:sz w:val="20"/>
        </w:rPr>
        <w:t>Start of Principal Photography: _______________________________________</w:t>
      </w:r>
    </w:p>
    <w:p>
      <w:r>
        <w:rPr>
          <w:b w:val="0"/>
          <w:sz w:val="20"/>
        </w:rPr>
        <w:t>Completion Date (estimated): __________________________________________</w:t>
      </w:r>
    </w:p>
    <w:p/>
    <w:p>
      <w:r>
        <w:rPr>
          <w:b/>
          <w:sz w:val="20"/>
        </w:rPr>
        <w:t>1. ENGAGEMENT</w:t>
      </w:r>
    </w:p>
    <w:p>
      <w:r>
        <w:rPr>
          <w:b w:val="0"/>
          <w:sz w:val="20"/>
        </w:rPr>
        <w:t>The Producer hereby engages the Talent/Artist to perform services in connection with the production of the Film described above, and the Talent/Artist agrees to render such services pursuant to the terms and conditions of this Agreement.</w:t>
      </w:r>
    </w:p>
    <w:p/>
    <w:p>
      <w:r>
        <w:rPr>
          <w:b/>
          <w:sz w:val="20"/>
        </w:rPr>
        <w:t>2. COMPENSATION</w:t>
      </w:r>
    </w:p>
    <w:p>
      <w:r>
        <w:rPr>
          <w:b w:val="0"/>
          <w:sz w:val="20"/>
        </w:rPr>
        <w:t>The Talent/Artist shall be compensated as follows:</w:t>
      </w:r>
    </w:p>
    <w:p>
      <w:r>
        <w:rPr>
          <w:b w:val="0"/>
          <w:sz w:val="20"/>
        </w:rPr>
        <w:t>Fee Amount: ___________________________________________________________</w:t>
      </w:r>
    </w:p>
    <w:p>
      <w:r>
        <w:rPr>
          <w:b w:val="0"/>
          <w:sz w:val="20"/>
        </w:rPr>
        <w:t>Payment Schedule: _____________________________________________________</w:t>
      </w:r>
    </w:p>
    <w:p>
      <w:r>
        <w:rPr>
          <w:b w:val="0"/>
          <w:sz w:val="20"/>
        </w:rPr>
        <w:t>Additional Compensation (if any): ______________________________________</w:t>
      </w:r>
    </w:p>
    <w:p/>
    <w:p>
      <w:r>
        <w:rPr>
          <w:b/>
          <w:sz w:val="20"/>
        </w:rPr>
        <w:t>3. SERVICES AND DUTIES</w:t>
      </w:r>
    </w:p>
    <w:p>
      <w:r>
        <w:rPr>
          <w:b w:val="0"/>
          <w:sz w:val="20"/>
        </w:rPr>
        <w:t>The Talent/Artist agrees to perform the services required for their role, including but not limited to rehearsals, filming, promotional appearances, and other activities reasonably requested by the Producer in connection with the Film.</w:t>
      </w:r>
    </w:p>
    <w:p/>
    <w:p>
      <w:r>
        <w:rPr>
          <w:b/>
          <w:sz w:val="20"/>
        </w:rPr>
        <w:t>4. RIGHTS AND OWNERSHIP</w:t>
      </w:r>
    </w:p>
    <w:p>
      <w:r>
        <w:rPr>
          <w:b w:val="0"/>
          <w:sz w:val="20"/>
        </w:rPr>
        <w:t>All performances, works, and materials created or provided by the Talent/Artist under this Agreement shall be considered works made for hire and shall be the exclusive property of the Producer. The Talent/Artist hereby irrevocably assigns all rights, title, and interest in and to such works to the Producer.</w:t>
      </w:r>
    </w:p>
    <w:p/>
    <w:p>
      <w:r>
        <w:rPr>
          <w:b/>
          <w:sz w:val="20"/>
        </w:rPr>
        <w:t>5. CREDIT</w:t>
      </w:r>
    </w:p>
    <w:p>
      <w:r>
        <w:rPr>
          <w:b w:val="0"/>
          <w:sz w:val="20"/>
        </w:rPr>
        <w:t>The Producer agrees to accord the Talent/Artist credit in the Film and promotional materials in a form and manner customarily accorded to persons performing similar services in the motion picture industry.</w:t>
      </w:r>
    </w:p>
    <w:p/>
    <w:p>
      <w:r>
        <w:rPr>
          <w:b/>
          <w:sz w:val="20"/>
        </w:rPr>
        <w:t>6. CONFIDENTIALITY</w:t>
      </w:r>
    </w:p>
    <w:p>
      <w:r>
        <w:rPr>
          <w:b w:val="0"/>
          <w:sz w:val="20"/>
        </w:rPr>
        <w:t>The Talent/Artist agrees to keep confidential and not disclose to any third party any confidential information or trade secrets of the Producer or Film production, including but not limited to scripts, plot details, and proprietary production methods, except as required to perform under this Agreement.</w:t>
      </w:r>
    </w:p>
    <w:p/>
    <w:p>
      <w:r>
        <w:rPr>
          <w:b/>
          <w:sz w:val="20"/>
        </w:rPr>
        <w:t>7. REPRESENTATIONS AND WARRANTIES</w:t>
      </w:r>
    </w:p>
    <w:p>
      <w:r>
        <w:rPr>
          <w:b w:val="0"/>
          <w:sz w:val="20"/>
        </w:rPr>
        <w:t>The Talent/Artist represents and warrants that they have full right and authority to enter into this Agreement and perform the services described herein without violating any agreement or obligation to a third party.</w:t>
      </w:r>
    </w:p>
    <w:p/>
    <w:p>
      <w:r>
        <w:rPr>
          <w:b/>
          <w:sz w:val="20"/>
        </w:rPr>
        <w:t>8. TERM AND TERMINATION</w:t>
      </w:r>
    </w:p>
    <w:p>
      <w:r>
        <w:rPr>
          <w:b w:val="0"/>
          <w:sz w:val="20"/>
        </w:rPr>
        <w:t>This Agreement shall commence upon execution and shall continue until completion of the Talent/Artist’s obligations unless earlier terminated as follows:</w:t>
      </w:r>
    </w:p>
    <w:p>
      <w:r>
        <w:rPr>
          <w:b w:val="0"/>
          <w:sz w:val="20"/>
        </w:rPr>
        <w:t>- By mutual written agreement of the parties.</w:t>
      </w:r>
    </w:p>
    <w:p>
      <w:r>
        <w:rPr>
          <w:b w:val="0"/>
          <w:sz w:val="20"/>
        </w:rPr>
        <w:t>- By the Producer for cause upon material breach by the Talent/Artist, provided that the Talent/Artist is given written notice and reasonable opportunity to cure the breach.</w:t>
      </w:r>
    </w:p>
    <w:p/>
    <w:p>
      <w:r>
        <w:rPr>
          <w:b/>
          <w:sz w:val="20"/>
        </w:rPr>
        <w:t>9. INDEMNIFICATION</w:t>
      </w:r>
    </w:p>
    <w:p>
      <w:r>
        <w:rPr>
          <w:b w:val="0"/>
          <w:sz w:val="20"/>
        </w:rPr>
        <w:t>The Talent/Artist agrees to indemnify and hold harmless the Producer, its affiliates, employees, and agents from and against any claims, damages, liabilities, or expenses arising from any breach of this Agreement, negligence, or willful misconduct by the Talent/Artist.</w:t>
      </w:r>
    </w:p>
    <w:p/>
    <w:p>
      <w:r>
        <w:rPr>
          <w:b/>
          <w:sz w:val="20"/>
        </w:rPr>
        <w:t>10. INSURANCE</w:t>
      </w:r>
    </w:p>
    <w:p>
      <w:r>
        <w:rPr>
          <w:b w:val="0"/>
          <w:sz w:val="20"/>
        </w:rPr>
        <w:t>The Producer shall maintain insurance coverage customary in the industry, including but not limited to production and liability insurance. The Talent/Artist is responsible for any personal insurance related to their participation.</w:t>
      </w:r>
    </w:p>
    <w:p/>
    <w:p>
      <w:r>
        <w:rPr>
          <w:b/>
          <w:sz w:val="20"/>
        </w:rPr>
        <w:t>11. FORCE MAJEURE</w:t>
      </w:r>
    </w:p>
    <w:p>
      <w:r>
        <w:rPr>
          <w:b w:val="0"/>
          <w:sz w:val="20"/>
        </w:rPr>
        <w:t>Neither party shall be liable for delay or failure to perform due to causes beyond their reasonable control, including but not limited to acts of God, war, terrorism, government actions, or labor disputes.</w:t>
      </w:r>
    </w:p>
    <w:p/>
    <w:p>
      <w:r>
        <w:rPr>
          <w:b/>
          <w:sz w:val="20"/>
        </w:rPr>
        <w:t>12. GOVERNING LAW AND JURISDICTION</w:t>
      </w:r>
    </w:p>
    <w:p>
      <w:r>
        <w:rPr>
          <w:b w:val="0"/>
          <w:sz w:val="20"/>
        </w:rPr>
        <w:t>This Agreement shall be governed by and construed in accordance with the laws of the State of ____________________, without regard to its conflict of law principles. The parties consent to the exclusive jurisdiction and venue of the courts located in that State for any action arising out of or relating to this Agreement.</w:t>
      </w:r>
    </w:p>
    <w:p/>
    <w:p>
      <w:r>
        <w:rPr>
          <w:b/>
          <w:sz w:val="20"/>
        </w:rPr>
        <w:t>13. ENTIRE AGREEMENT</w:t>
      </w:r>
    </w:p>
    <w:p>
      <w:r>
        <w:rPr>
          <w:b w:val="0"/>
          <w:sz w:val="20"/>
        </w:rPr>
        <w:t>This Agreement constitutes the entire agreement between the parties with respect to its subject matter and supersedes all prior agreements, understandings, or representations, whether oral or written.</w:t>
      </w:r>
    </w:p>
    <w:p/>
    <w:p>
      <w:r>
        <w:rPr>
          <w:b/>
          <w:sz w:val="20"/>
        </w:rPr>
        <w:t>14. AMENDMENTS</w:t>
      </w:r>
    </w:p>
    <w:p>
      <w:r>
        <w:rPr>
          <w:b w:val="0"/>
          <w:sz w:val="20"/>
        </w:rPr>
        <w:t>Any amendment or modification of this Agreement must be in writing and signed by both parties to be effective.</w:t>
      </w:r>
    </w:p>
    <w:p/>
    <w:p>
      <w:r>
        <w:rPr>
          <w:b/>
          <w:sz w:val="20"/>
        </w:rPr>
        <w:t>15. NOTICES</w:t>
      </w:r>
    </w:p>
    <w:p>
      <w:r>
        <w:rPr>
          <w:b w:val="0"/>
          <w:sz w:val="20"/>
        </w:rPr>
        <w:t>All notices required or permitted under this Agreement shall be in writing and shall be deemed delivered when personally delivered, sent by certified mail return receipt requested, or by nationally recognized overnight courier, to the addresses set forth above or such other addresses as the parties may designate in writing.</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PRODUCER</w:t>
            </w:r>
          </w:p>
        </w:tc>
        <w:tc>
          <w:tcPr>
            <w:tcW w:type="dxa" w:w="4986"/>
            <w:tcBorders>
              <w:top w:val="nil"/>
              <w:left w:val="nil"/>
              <w:bottom w:val="nil"/>
              <w:right w:val="nil"/>
              <w:insideH w:val="nil"/>
              <w:insideV w:val="nil"/>
            </w:tcBorders>
          </w:tcPr>
          <w:p>
            <w:pPr>
              <w:jc w:val="center"/>
            </w:pPr>
            <w:r>
              <w:t>TALENT/ARTIST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https://docs-professionals.com/film-production-agreement-template/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film-production-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