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PLANNING SERVICES AGREEMENT</w:t>
      </w:r>
    </w:p>
    <w:p/>
    <w:p>
      <w:r>
        <w:rPr>
          <w:b/>
          <w:sz w:val="20"/>
        </w:rPr>
        <w:t>This Event Planning Services Agreement ("Agreement") is made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Event Planner Name: _____________________________________________________</w:t>
      </w:r>
    </w:p>
    <w:p>
      <w:r>
        <w:rPr>
          <w:b w:val="0"/>
          <w:sz w:val="20"/>
        </w:rPr>
        <w:t>Event Planner Address: 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Client desires to engage Event Planner to provide event planning services as described herein;</w:t>
      </w:r>
    </w:p>
    <w:p>
      <w:r>
        <w:rPr>
          <w:b w:val="0"/>
          <w:sz w:val="20"/>
        </w:rPr>
        <w:t>WHEREAS, Event Planner agrees to provide such services under the terms and conditions set forth in this Agreement;</w:t>
      </w:r>
    </w:p>
    <w:p>
      <w:r>
        <w:rPr>
          <w:b w:val="0"/>
          <w:sz w:val="20"/>
        </w:rPr>
        <w:t>NOW, THEREFORE, in consideration of the mutual promises and covenants contained herein, the parties agree as follows:</w:t>
      </w:r>
    </w:p>
    <w:p/>
    <w:p/>
    <w:p>
      <w:r>
        <w:rPr>
          <w:b/>
          <w:sz w:val="20"/>
        </w:rPr>
        <w:t>1. Services Provided</w:t>
      </w:r>
    </w:p>
    <w:p>
      <w:r>
        <w:rPr>
          <w:b w:val="0"/>
          <w:sz w:val="20"/>
        </w:rPr>
        <w:t>Event Planner shall provide professional event planning services for the Client’s event, which may include but are not limited to: venue selection, vendor coordination, budget management, event design, day-of coordination, and other related services as mutually agreed.</w:t>
      </w:r>
    </w:p>
    <w:p/>
    <w:p>
      <w:r>
        <w:rPr>
          <w:b/>
          <w:sz w:val="20"/>
        </w:rPr>
        <w:t>2. Event Details</w:t>
      </w:r>
    </w:p>
    <w:p>
      <w:r>
        <w:rPr>
          <w:b w:val="0"/>
          <w:sz w:val="20"/>
        </w:rPr>
        <w:t>Event Name: ______________________________________________________________</w:t>
      </w:r>
    </w:p>
    <w:p>
      <w:r>
        <w:rPr>
          <w:b w:val="0"/>
          <w:sz w:val="20"/>
        </w:rPr>
        <w:t>Event Date(s): ____________________________________________________________</w:t>
      </w:r>
    </w:p>
    <w:p>
      <w:r>
        <w:rPr>
          <w:b w:val="0"/>
          <w:sz w:val="20"/>
        </w:rPr>
        <w:t>Event Location(s): ________________________________________________________</w:t>
      </w:r>
    </w:p>
    <w:p>
      <w:r>
        <w:rPr>
          <w:b w:val="0"/>
          <w:sz w:val="20"/>
        </w:rPr>
        <w:t>Estimated Number of Guests: _______________________________________________</w:t>
      </w:r>
    </w:p>
    <w:p/>
    <w:p>
      <w:r>
        <w:rPr>
          <w:b/>
          <w:sz w:val="20"/>
        </w:rPr>
        <w:t>3. Compensation and Payment</w:t>
      </w:r>
    </w:p>
    <w:p>
      <w:r>
        <w:rPr>
          <w:b w:val="0"/>
          <w:sz w:val="20"/>
        </w:rPr>
        <w:t>Client agrees to pay Event Planner a total fee of $__________________ for the services described herein.</w:t>
      </w:r>
    </w:p>
    <w:p>
      <w:r>
        <w:rPr>
          <w:b w:val="0"/>
          <w:sz w:val="20"/>
        </w:rPr>
        <w:t>A deposit of $__________________ is due upon signing this Agreement to secure Event Planner’s services.</w:t>
      </w:r>
    </w:p>
    <w:p>
      <w:r>
        <w:rPr>
          <w:b w:val="0"/>
          <w:sz w:val="20"/>
        </w:rPr>
        <w:t>The balance of $__________________ shall be paid no later than __________________.</w:t>
      </w:r>
    </w:p>
    <w:p>
      <w:r>
        <w:rPr>
          <w:b w:val="0"/>
          <w:sz w:val="20"/>
        </w:rPr>
        <w:t>Payments shall be made by check, credit card, or other mutually agreed methods.</w:t>
      </w:r>
    </w:p>
    <w:p/>
    <w:p>
      <w:r>
        <w:rPr>
          <w:b/>
          <w:sz w:val="20"/>
        </w:rPr>
        <w:t>4. Additional Costs and Expenses</w:t>
      </w:r>
    </w:p>
    <w:p>
      <w:r>
        <w:rPr>
          <w:b w:val="0"/>
          <w:sz w:val="20"/>
        </w:rPr>
        <w:t>Client shall be responsible for all out-of-pocket expenses incurred by Event Planner in connection with the event, including but not limited to venue fees, catering, rentals, entertainment, permits, licenses, transportation, lodging, and gratuities, unless otherwise agreed in writing.</w:t>
      </w:r>
    </w:p>
    <w:p>
      <w:r>
        <w:rPr>
          <w:b w:val="0"/>
          <w:sz w:val="20"/>
        </w:rPr>
        <w:t>Event Planner will obtain Client’s approval prior to incurring any major expenses.</w:t>
      </w:r>
    </w:p>
    <w:p/>
    <w:p>
      <w:r>
        <w:rPr>
          <w:b/>
          <w:sz w:val="20"/>
        </w:rPr>
        <w:t>5. Changes and Cancellations</w:t>
      </w:r>
    </w:p>
    <w:p>
      <w:r>
        <w:rPr>
          <w:b w:val="0"/>
          <w:sz w:val="20"/>
        </w:rPr>
        <w:t>Any changes to the event plans or services must be made in writing and agreed upon by both parties.</w:t>
      </w:r>
    </w:p>
    <w:p>
      <w:r>
        <w:rPr>
          <w:b w:val="0"/>
          <w:sz w:val="20"/>
        </w:rPr>
        <w:t>Client may cancel this Agreement by providing written notice to Event Planner.</w:t>
      </w:r>
    </w:p>
    <w:p>
      <w:r>
        <w:rPr>
          <w:b w:val="0"/>
          <w:sz w:val="20"/>
        </w:rPr>
        <w:t>In the event of cancellation by Client, the deposit shall be non-refundable.</w:t>
      </w:r>
    </w:p>
    <w:p>
      <w:r>
        <w:rPr>
          <w:b w:val="0"/>
          <w:sz w:val="20"/>
        </w:rPr>
        <w:t>Additional cancellation fees may apply depending on timing and expenses already incurred, as outlined below:</w:t>
      </w:r>
    </w:p>
    <w:p>
      <w:r>
        <w:rPr>
          <w:b w:val="0"/>
          <w:sz w:val="20"/>
        </w:rPr>
        <w:t>Cancellation within _____ days before the event: $__________________ fee.</w:t>
      </w:r>
    </w:p>
    <w:p/>
    <w:p>
      <w:r>
        <w:rPr>
          <w:b/>
          <w:sz w:val="20"/>
        </w:rPr>
        <w:t>6. Responsibilities of the Parties</w:t>
      </w:r>
    </w:p>
    <w:p>
      <w:r>
        <w:rPr>
          <w:b w:val="0"/>
          <w:sz w:val="20"/>
        </w:rPr>
        <w:t>Event Planner agrees to perform services with reasonable care, skill, and diligence in accordance with industry standards.</w:t>
      </w:r>
    </w:p>
    <w:p>
      <w:r>
        <w:rPr>
          <w:b w:val="0"/>
          <w:sz w:val="20"/>
        </w:rPr>
        <w:t>Client agrees to provide accurate information and timely decisions necessary for Event Planner to perform services.</w:t>
      </w:r>
    </w:p>
    <w:p>
      <w:r>
        <w:rPr>
          <w:b w:val="0"/>
          <w:sz w:val="20"/>
        </w:rPr>
        <w:t>Client shall cooperate fully and make available personnel, documentation, and access as reasonably required.</w:t>
      </w:r>
    </w:p>
    <w:p/>
    <w:p>
      <w:r>
        <w:rPr>
          <w:b/>
          <w:sz w:val="20"/>
        </w:rPr>
        <w:t>7. Limitation of Liability</w:t>
      </w:r>
    </w:p>
    <w:p>
      <w:r>
        <w:rPr>
          <w:b w:val="0"/>
          <w:sz w:val="20"/>
        </w:rPr>
        <w:t>Event Planner shall not be liable for any indirect, incidental, special, consequential, or punitive damages arising out of or related to this Agreement, including but not limited to loss of profits, revenue, or data, even if advised of the possibility of such damages.</w:t>
      </w:r>
    </w:p>
    <w:p>
      <w:r>
        <w:rPr>
          <w:b w:val="0"/>
          <w:sz w:val="20"/>
        </w:rPr>
        <w:t>Event Planner’s total liability for any claim arising under this Agreement shall not exceed the total amount of fees paid by Client to Event Planner.</w:t>
      </w:r>
    </w:p>
    <w:p/>
    <w:p>
      <w:r>
        <w:rPr>
          <w:b/>
          <w:sz w:val="20"/>
        </w:rPr>
        <w:t>8. Indemnification</w:t>
      </w:r>
    </w:p>
    <w:p>
      <w:r>
        <w:rPr>
          <w:b w:val="0"/>
          <w:sz w:val="20"/>
        </w:rPr>
        <w:t>Client agrees to indemnify, defend, and hold harmless Event Planner and its employees, agents, and subcontractors from and against any and all claims, damages, liabilities, costs, and expenses (including reasonable attorneys’ fees) arising out of or related to Client’s negligence, willful misconduct, or breach of this Agreement.</w:t>
      </w:r>
    </w:p>
    <w:p/>
    <w:p>
      <w:r>
        <w:rPr>
          <w:b/>
          <w:sz w:val="20"/>
        </w:rPr>
        <w:t>9. Force Majeure</w:t>
      </w:r>
    </w:p>
    <w:p>
      <w:r>
        <w:rPr>
          <w:b w:val="0"/>
          <w:sz w:val="20"/>
        </w:rPr>
        <w:t>Neither party shall be liable for any failure or delay in performance due to causes beyond their reasonable control, including but not limited to acts of God, war, terrorism, government regulations, natural disasters, strikes, or pandemics.</w:t>
      </w:r>
    </w:p>
    <w:p>
      <w:r>
        <w:rPr>
          <w:b w:val="0"/>
          <w:sz w:val="20"/>
        </w:rPr>
        <w:t>In such event, the parties shall make reasonable efforts to reschedule or otherwise mitigate the impact of the event.</w:t>
      </w:r>
    </w:p>
    <w:p/>
    <w:p>
      <w:r>
        <w:rPr>
          <w:b/>
          <w:sz w:val="20"/>
        </w:rPr>
        <w:t>10. Confidentiality</w:t>
      </w:r>
    </w:p>
    <w:p>
      <w:r>
        <w:rPr>
          <w:b w:val="0"/>
          <w:sz w:val="20"/>
        </w:rPr>
        <w:t>Each party agrees to keep confidential and not disclose to any third party any confidential information received from the other party in connection with this Agreement, except as required by law or with prior written consent.</w:t>
      </w:r>
    </w:p>
    <w:p/>
    <w:p>
      <w:r>
        <w:rPr>
          <w:b/>
          <w:sz w:val="20"/>
        </w:rPr>
        <w:t>11. Governing Law and Dispute Resolution</w:t>
      </w:r>
    </w:p>
    <w:p>
      <w:r>
        <w:rPr>
          <w:b w:val="0"/>
          <w:sz w:val="20"/>
        </w:rPr>
        <w:t>This Agreement shall be governed by and construed in accordance with the laws of the State of __________________, United States of America.</w:t>
      </w:r>
    </w:p>
    <w:p>
      <w:r>
        <w:rPr>
          <w:b w:val="0"/>
          <w:sz w:val="20"/>
        </w:rPr>
        <w:t>Any dispute arising out of or related to this Agreement shall be resolved first through good faith negotiation between the parties.</w:t>
      </w:r>
    </w:p>
    <w:p>
      <w:r>
        <w:rPr>
          <w:b w:val="0"/>
          <w:sz w:val="20"/>
        </w:rPr>
        <w:t>If unresolved, disputes shall be submitted to binding arbitration in accordance with the rules of the American Arbitration Association, with the arbitration to be conducted in ____________________.</w:t>
      </w:r>
    </w:p>
    <w:p/>
    <w:p>
      <w:r>
        <w:rPr>
          <w:b/>
          <w:sz w:val="20"/>
        </w:rPr>
        <w:t>12. Entire Agreement</w:t>
      </w:r>
    </w:p>
    <w:p>
      <w:r>
        <w:rPr>
          <w:b w:val="0"/>
          <w:sz w:val="20"/>
        </w:rPr>
        <w:t>This Agreement constitutes the entire agreement between the parties and supersedes all prior oral or written agreements, understandings, or representations.</w:t>
      </w:r>
    </w:p>
    <w:p>
      <w:r>
        <w:rPr>
          <w:b w:val="0"/>
          <w:sz w:val="20"/>
        </w:rPr>
        <w:t>Any amendments or modifications must be made in writing and signed by both parties.</w:t>
      </w:r>
    </w:p>
    <w:p/>
    <w:p>
      <w:r>
        <w:rPr>
          <w:b/>
          <w:sz w:val="20"/>
        </w:rPr>
        <w:t>13. Severability</w:t>
      </w:r>
    </w:p>
    <w:p>
      <w:r>
        <w:rPr>
          <w:b w:val="0"/>
          <w:sz w:val="20"/>
        </w:rPr>
        <w:t>If any provision of this Agreement is found to be invalid, illegal, or unenforceable, the remaining provisions shall continue in full force and effect.</w:t>
      </w:r>
    </w:p>
    <w:p/>
    <w:p>
      <w:r>
        <w:rPr>
          <w:b/>
          <w:sz w:val="20"/>
        </w:rPr>
        <w:t>14. Notices</w:t>
      </w:r>
    </w:p>
    <w:p>
      <w:r>
        <w:rPr>
          <w:b w:val="0"/>
          <w:sz w:val="20"/>
        </w:rPr>
        <w:t>All notices, demands, or other communications required or permitted under this Agreement shall be in writing and shall be deemed given when delivered personally, sent by certified mail, or by electronic mail to the addresses set forth above or to such other address as either party may specify in writing.</w:t>
      </w:r>
    </w:p>
    <w:p/>
    <w:p/>
    <w:p>
      <w:pPr>
        <w:jc w:val="center"/>
      </w:pPr>
      <w:r>
        <w:rPr>
          <w:b w:val="0"/>
          <w:sz w:val="20"/>
        </w:rPr>
        <w:t>IN WITNESS WHEREOF, the parties hereto have executed this Event Planning Services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EVENT PLANNER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https://docs-professionals.com/event-planning-contract-template/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event-plann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