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EVENT PLANNING BUSINESS PLAN</w:t>
      </w:r>
    </w:p>
    <w:p/>
    <w:p>
      <w:r>
        <w:rPr>
          <w:b/>
          <w:sz w:val="22"/>
        </w:rPr>
        <w:t>Executive Summary</w:t>
      </w:r>
    </w:p>
    <w:p>
      <w:r>
        <w:rPr>
          <w:b w:val="0"/>
          <w:sz w:val="20"/>
        </w:rPr>
        <w:t>Business Name: ____________________________________________________________</w:t>
      </w:r>
    </w:p>
    <w:p>
      <w:r>
        <w:rPr>
          <w:b w:val="0"/>
          <w:sz w:val="20"/>
        </w:rPr>
        <w:t>Business Address: _________________________________________________________</w:t>
      </w:r>
    </w:p>
    <w:p>
      <w:r>
        <w:rPr>
          <w:b w:val="0"/>
          <w:sz w:val="20"/>
        </w:rPr>
        <w:t>Contact Information: ______________________________________________________</w:t>
      </w:r>
    </w:p>
    <w:p>
      <w:r>
        <w:rPr>
          <w:b w:val="0"/>
          <w:sz w:val="20"/>
        </w:rPr>
        <w:t>Business Owner(s): ________________________________________________________</w:t>
      </w:r>
    </w:p>
    <w:p/>
    <w:p>
      <w:r>
        <w:rPr>
          <w:b w:val="0"/>
          <w:sz w:val="20"/>
        </w:rPr>
        <w:t>Mission Statement: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/>
          <w:sz w:val="22"/>
        </w:rPr>
        <w:t>Business Description</w:t>
      </w:r>
    </w:p>
    <w:p>
      <w:r>
        <w:rPr>
          <w:b w:val="0"/>
          <w:sz w:val="20"/>
        </w:rPr>
        <w:t>Industry Background and Overview: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 w:val="0"/>
          <w:sz w:val="20"/>
        </w:rPr>
        <w:t>Company Structure and Ownership: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/>
          <w:sz w:val="22"/>
        </w:rPr>
        <w:t>Services Offered</w:t>
      </w:r>
    </w:p>
    <w:p>
      <w:r>
        <w:rPr>
          <w:b w:val="0"/>
          <w:sz w:val="20"/>
        </w:rPr>
        <w:t>Describe the range of event planning services to be provided. Examples:</w:t>
      </w:r>
    </w:p>
    <w:p>
      <w:r>
        <w:rPr>
          <w:b w:val="0"/>
          <w:sz w:val="20"/>
        </w:rPr>
        <w:t>- Corporate Events</w:t>
      </w:r>
    </w:p>
    <w:p>
      <w:r>
        <w:rPr>
          <w:b w:val="0"/>
          <w:sz w:val="20"/>
        </w:rPr>
        <w:t>- Weddings</w:t>
      </w:r>
    </w:p>
    <w:p>
      <w:r>
        <w:rPr>
          <w:b w:val="0"/>
          <w:sz w:val="20"/>
        </w:rPr>
        <w:t>- Social Gatherings</w:t>
      </w:r>
    </w:p>
    <w:p>
      <w:r>
        <w:rPr>
          <w:b w:val="0"/>
          <w:sz w:val="20"/>
        </w:rPr>
        <w:t>- Conferences and Seminars</w:t>
      </w:r>
    </w:p>
    <w:p>
      <w:r>
        <w:rPr>
          <w:b w:val="0"/>
          <w:sz w:val="20"/>
        </w:rPr>
        <w:t>- Vendor Coordination</w:t>
      </w:r>
    </w:p>
    <w:p>
      <w:r>
        <w:rPr>
          <w:b w:val="0"/>
          <w:sz w:val="20"/>
        </w:rPr>
        <w:t>- Budget Management</w:t>
      </w:r>
    </w:p>
    <w:p>
      <w:r>
        <w:rPr>
          <w:b w:val="0"/>
          <w:sz w:val="20"/>
        </w:rPr>
        <w:t>Additional services: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/>
          <w:sz w:val="22"/>
        </w:rPr>
        <w:t>Market Analysis</w:t>
      </w:r>
    </w:p>
    <w:p>
      <w:r>
        <w:rPr>
          <w:b w:val="0"/>
          <w:sz w:val="20"/>
        </w:rPr>
        <w:t>Target Market Description: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Market Needs and Trends: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Competitive Analysis: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/>
          <w:sz w:val="22"/>
        </w:rPr>
        <w:t>Marketing and Sales Strategy</w:t>
      </w:r>
    </w:p>
    <w:p>
      <w:r>
        <w:rPr>
          <w:b w:val="0"/>
          <w:sz w:val="20"/>
        </w:rPr>
        <w:t>Marketing Plan: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Sales Strategy: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/>
          <w:sz w:val="22"/>
        </w:rPr>
        <w:t>Management and Organization</w:t>
      </w:r>
    </w:p>
    <w:p>
      <w:r>
        <w:rPr>
          <w:b w:val="0"/>
          <w:sz w:val="20"/>
        </w:rPr>
        <w:t>Organizational Structure: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Management Team:</w:t>
      </w:r>
    </w:p>
    <w:p>
      <w:r>
        <w:rPr>
          <w:b w:val="0"/>
          <w:sz w:val="20"/>
        </w:rPr>
        <w:t>Name: ___________________________    Role: _________________________________</w:t>
      </w:r>
    </w:p>
    <w:p>
      <w:r>
        <w:rPr>
          <w:b w:val="0"/>
          <w:sz w:val="20"/>
        </w:rPr>
        <w:t>Name: ___________________________    Role: _________________________________</w:t>
      </w:r>
    </w:p>
    <w:p>
      <w:r>
        <w:rPr>
          <w:b w:val="0"/>
          <w:sz w:val="20"/>
        </w:rPr>
        <w:t>Name: ___________________________    Role: _________________________________</w:t>
      </w:r>
    </w:p>
    <w:p/>
    <w:p>
      <w:r>
        <w:rPr>
          <w:b/>
          <w:sz w:val="22"/>
        </w:rPr>
        <w:t>Operations Plan</w:t>
      </w:r>
    </w:p>
    <w:p>
      <w:r>
        <w:rPr>
          <w:b w:val="0"/>
          <w:sz w:val="20"/>
        </w:rPr>
        <w:t>Business Location(s):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Operational Workflow: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Suppliers and Vendors: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/>
          <w:sz w:val="22"/>
        </w:rPr>
        <w:t>Financial Plan</w:t>
      </w:r>
    </w:p>
    <w:p>
      <w:r>
        <w:rPr>
          <w:b w:val="0"/>
          <w:sz w:val="20"/>
        </w:rPr>
        <w:t>Startup Costs: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Projected Revenue and Expenses: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Break-even Analysis: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Funding Requirements: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/>
          <w:sz w:val="22"/>
        </w:rPr>
        <w:t>Legal and Compliance</w:t>
      </w:r>
    </w:p>
    <w:p>
      <w:r>
        <w:rPr>
          <w:b w:val="0"/>
          <w:sz w:val="20"/>
        </w:rPr>
        <w:t>Business Licenses and Permits Required: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Insurance Coverage: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Contracts and Agreements:</w:t>
      </w:r>
    </w:p>
    <w:p>
      <w:r>
        <w:rPr>
          <w:b w:val="0"/>
          <w:sz w:val="20"/>
        </w:rPr>
        <w:t>The Business shall execute legally binding contracts with clients, vendors, and employees as applicable to ensure clear terms, responsibilities, and protections under the laws of the United States.</w:t>
      </w:r>
    </w:p>
    <w:p/>
    <w:p>
      <w:r>
        <w:rPr>
          <w:b/>
          <w:sz w:val="22"/>
        </w:rPr>
        <w:t>Risk Analysis</w:t>
      </w:r>
    </w:p>
    <w:p>
      <w:r>
        <w:rPr>
          <w:b w:val="0"/>
          <w:sz w:val="20"/>
        </w:rPr>
        <w:t>Potential Risks and Mitigation Strategies: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/>
          <w:sz w:val="22"/>
        </w:rPr>
        <w:t>Appendices</w:t>
      </w:r>
    </w:p>
    <w:p>
      <w:r>
        <w:rPr>
          <w:b w:val="0"/>
          <w:sz w:val="20"/>
        </w:rPr>
        <w:t>Additional supporting documents can be attached here, such as:</w:t>
      </w:r>
    </w:p>
    <w:p>
      <w:r>
        <w:rPr>
          <w:b w:val="0"/>
          <w:sz w:val="20"/>
        </w:rPr>
        <w:t>- Sample Event Contracts</w:t>
      </w:r>
    </w:p>
    <w:p>
      <w:r>
        <w:rPr>
          <w:b w:val="0"/>
          <w:sz w:val="20"/>
        </w:rPr>
        <w:t>- Marketing Materials</w:t>
      </w:r>
    </w:p>
    <w:p>
      <w:r>
        <w:rPr>
          <w:b w:val="0"/>
          <w:sz w:val="20"/>
        </w:rPr>
        <w:t>- Financial Statements</w:t>
      </w:r>
    </w:p>
    <w:p>
      <w:r>
        <w:rPr>
          <w:b w:val="0"/>
          <w:sz w:val="20"/>
        </w:rPr>
        <w:t>- Resumes of Key Personnel</w:t>
      </w:r>
    </w:p>
    <w:p>
      <w:r>
        <w:rPr>
          <w:b w:val="0"/>
          <w:sz w:val="20"/>
        </w:rPr>
        <w:t>- Vendor Agreements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BUSINESS OWNER(S)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WITNESS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https://docs-professionals.com/event-planning-business-plan-template/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https://docs-professionals.com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docs-professionals.com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professionals.com/event-planning-business-plan-template/" TargetMode="External"/><Relationship Id="rId10" Type="http://schemas.openxmlformats.org/officeDocument/2006/relationships/hyperlink" Target="https://docs-professiona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