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DECORATOR SERVICES AGREEMENT</w:t>
      </w:r>
    </w:p>
    <w:p/>
    <w:p>
      <w:r>
        <w:rPr>
          <w:b/>
          <w:sz w:val="20"/>
        </w:rPr>
        <w:t>PARTIES:</w:t>
      </w:r>
    </w:p>
    <w:p>
      <w:r>
        <w:rPr>
          <w:b w:val="0"/>
          <w:sz w:val="20"/>
        </w:rPr>
        <w:t>This Event Decorator Services Agreement ("Agreement") is entered into between:</w:t>
      </w:r>
    </w:p>
    <w:p>
      <w:r>
        <w:rPr>
          <w:b w:val="0"/>
          <w:sz w:val="20"/>
        </w:rPr>
        <w:t>Decorator Name: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Client Name: 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Decorator is engaged in the business of providing event decoration services;</w:t>
      </w:r>
    </w:p>
    <w:p>
      <w:r>
        <w:rPr>
          <w:b w:val="0"/>
          <w:sz w:val="20"/>
        </w:rPr>
        <w:t>WHEREAS, Client desires to retain Decorator to provide such services for the event described herein;</w:t>
      </w:r>
    </w:p>
    <w:p>
      <w:r>
        <w:rPr>
          <w:b w:val="0"/>
          <w:sz w:val="20"/>
        </w:rPr>
        <w:t>NOW, THEREFORE, in consideration of the mutual covenants and promises contained herein, the parties agree as follows:</w:t>
      </w:r>
    </w:p>
    <w:p/>
    <w:p>
      <w:r>
        <w:rPr>
          <w:b/>
          <w:sz w:val="20"/>
        </w:rPr>
        <w:t>1. DESCRIPTION OF SERVICES</w:t>
      </w:r>
    </w:p>
    <w:p>
      <w:r>
        <w:rPr>
          <w:b w:val="0"/>
          <w:sz w:val="20"/>
        </w:rPr>
        <w:t>Decorator agrees to provide event decorating services as described below:</w:t>
      </w:r>
    </w:p>
    <w:p>
      <w:r>
        <w:rPr>
          <w:b w:val="0"/>
          <w:sz w:val="20"/>
        </w:rPr>
        <w:t>Event Type: __________________________________________________________</w:t>
      </w:r>
    </w:p>
    <w:p>
      <w:r>
        <w:rPr>
          <w:b w:val="0"/>
          <w:sz w:val="20"/>
        </w:rPr>
        <w:t>Event Location: ______________________________________________________</w:t>
      </w:r>
    </w:p>
    <w:p>
      <w:r>
        <w:rPr>
          <w:b w:val="0"/>
          <w:sz w:val="20"/>
        </w:rPr>
        <w:t>Event Date(s): _______________________________________________________</w:t>
      </w:r>
    </w:p>
    <w:p>
      <w:r>
        <w:rPr>
          <w:b w:val="0"/>
          <w:sz w:val="20"/>
        </w:rPr>
        <w:t>Services to be provided (include setup, design, materials, teardown, etc.):</w:t>
      </w:r>
    </w:p>
    <w:p>
      <w:r>
        <w:rPr>
          <w:b w:val="0"/>
          <w:sz w:val="20"/>
        </w:rPr>
        <w:t>____________________________________________________________________</w:t>
      </w:r>
    </w:p>
    <w:p>
      <w:r>
        <w:rPr>
          <w:b w:val="0"/>
          <w:sz w:val="20"/>
        </w:rPr>
        <w:t>____________________________________________________________________</w:t>
      </w:r>
    </w:p>
    <w:p/>
    <w:p>
      <w:r>
        <w:rPr>
          <w:b/>
          <w:sz w:val="20"/>
        </w:rPr>
        <w:t>2. COMPENSATION</w:t>
      </w:r>
    </w:p>
    <w:p>
      <w:r>
        <w:rPr>
          <w:b w:val="0"/>
          <w:sz w:val="20"/>
        </w:rPr>
        <w:t>Client agrees to pay Decorator the total sum of $_____________ for the services described herein, payable as follows:</w:t>
      </w:r>
    </w:p>
    <w:p>
      <w:r>
        <w:rPr>
          <w:b w:val="0"/>
          <w:sz w:val="20"/>
        </w:rPr>
        <w:t>- Deposit: $_____________ due upon signing this Agreement.</w:t>
      </w:r>
    </w:p>
    <w:p>
      <w:r>
        <w:rPr>
          <w:b w:val="0"/>
          <w:sz w:val="20"/>
        </w:rPr>
        <w:t>- Balance: $_____________ due no later than __ days before the event date.</w:t>
      </w:r>
    </w:p>
    <w:p>
      <w:r>
        <w:rPr>
          <w:b w:val="0"/>
          <w:sz w:val="20"/>
        </w:rPr>
        <w:t>Payment shall be made by the following method(s): ___________________________.</w:t>
      </w:r>
    </w:p>
    <w:p/>
    <w:p>
      <w:r>
        <w:rPr>
          <w:b/>
          <w:sz w:val="20"/>
        </w:rPr>
        <w:t>3. TERM AND TERMINATION</w:t>
      </w:r>
    </w:p>
    <w:p>
      <w:r>
        <w:rPr>
          <w:b w:val="0"/>
          <w:sz w:val="20"/>
        </w:rPr>
        <w:t>This Agreement shall commence upon execution and shall terminate upon completion of the services and final payment.</w:t>
      </w:r>
    </w:p>
    <w:p>
      <w:r>
        <w:rPr>
          <w:b w:val="0"/>
          <w:sz w:val="20"/>
        </w:rPr>
        <w:t>Either party may terminate this Agreement upon written notice to the other if the other party breaches any material term of this Agreement and fails to cure such breach within __ days after receipt of written notice.</w:t>
      </w:r>
    </w:p>
    <w:p>
      <w:r>
        <w:rPr>
          <w:b w:val="0"/>
          <w:sz w:val="20"/>
        </w:rPr>
        <w:t>In the event of termination by Client without cause, any deposit paid shall be forfeited to Decorator.</w:t>
      </w:r>
    </w:p>
    <w:p/>
    <w:p>
      <w:r>
        <w:rPr>
          <w:b/>
          <w:sz w:val="20"/>
        </w:rPr>
        <w:t>4. RESPONSIBILITIES OF THE PARTIES</w:t>
      </w:r>
    </w:p>
    <w:p>
      <w:r>
        <w:rPr>
          <w:b w:val="0"/>
          <w:sz w:val="20"/>
        </w:rPr>
        <w:t>Decorator shall provide all labor, materials, and equipment necessary to perform the services described herein.</w:t>
      </w:r>
    </w:p>
    <w:p>
      <w:r>
        <w:rPr>
          <w:b w:val="0"/>
          <w:sz w:val="20"/>
        </w:rPr>
        <w:t>Client shall provide access to the event location at agreed times to allow setup and teardown.</w:t>
      </w:r>
    </w:p>
    <w:p>
      <w:r>
        <w:rPr>
          <w:b w:val="0"/>
          <w:sz w:val="20"/>
        </w:rPr>
        <w:t>Client is responsible for obtaining any permits or approvals required for the event.</w:t>
      </w:r>
    </w:p>
    <w:p>
      <w:r>
        <w:rPr>
          <w:b w:val="0"/>
          <w:sz w:val="20"/>
        </w:rPr>
        <w:t>Decorator is not responsible for damage caused by acts beyond their control.</w:t>
      </w:r>
    </w:p>
    <w:p/>
    <w:p>
      <w:r>
        <w:rPr>
          <w:b/>
          <w:sz w:val="20"/>
        </w:rPr>
        <w:t>5. INSURANCE AND LIABILITY</w:t>
      </w:r>
    </w:p>
    <w:p>
      <w:r>
        <w:rPr>
          <w:b w:val="0"/>
          <w:sz w:val="20"/>
        </w:rPr>
        <w:t>Decorator shall maintain commercial general liability insurance with minimum limits of $1,000,000 per occurrence.</w:t>
      </w:r>
    </w:p>
    <w:p>
      <w:r>
        <w:rPr>
          <w:b w:val="0"/>
          <w:sz w:val="20"/>
        </w:rPr>
        <w:t>Decorator shall provide proof of insurance upon Client’s request.</w:t>
      </w:r>
    </w:p>
    <w:p>
      <w:r>
        <w:rPr>
          <w:b w:val="0"/>
          <w:sz w:val="20"/>
        </w:rPr>
        <w:t>Neither party shall be liable to the other for any consequential, incidental, special, or punitive damages arising out of this Agreement.</w:t>
      </w:r>
    </w:p>
    <w:p>
      <w:r>
        <w:rPr>
          <w:b w:val="0"/>
          <w:sz w:val="20"/>
        </w:rPr>
        <w:t>Decorator’s liability for damages shall be limited to the total amount paid under this Agreement.</w:t>
      </w:r>
    </w:p>
    <w:p/>
    <w:p>
      <w:r>
        <w:rPr>
          <w:b/>
          <w:sz w:val="20"/>
        </w:rPr>
        <w:t>6. INDEMNIFICATION</w:t>
      </w:r>
    </w:p>
    <w:p>
      <w:r>
        <w:rPr>
          <w:b w:val="0"/>
          <w:sz w:val="20"/>
        </w:rPr>
        <w:t>Each party agrees to indemnify, defend, and hold harmless the other party and its employees, agents, and representatives from any and all claims, damages, losses, liabilities, costs, and expenses (including reasonable attorneys’ fees) arising out of or related to the indemnifying party’s negligence or willful misconduct in connection with this Agreement.</w:t>
      </w:r>
    </w:p>
    <w:p/>
    <w:p>
      <w:r>
        <w:rPr>
          <w:b/>
          <w:sz w:val="20"/>
        </w:rPr>
        <w:t>7. FORCE MAJEURE</w:t>
      </w:r>
    </w:p>
    <w:p>
      <w:r>
        <w:rPr>
          <w:b w:val="0"/>
          <w:sz w:val="20"/>
        </w:rPr>
        <w:t>Neither party shall be held liable for failure or delay in performance due to causes beyond their reasonable control, including but not limited to acts of God, war, terrorism, government action, natural disasters, strikes, or pandemics.</w:t>
      </w:r>
    </w:p>
    <w:p>
      <w:r>
        <w:rPr>
          <w:b w:val="0"/>
          <w:sz w:val="20"/>
        </w:rPr>
        <w:t>If a force majeure event occurs, the parties shall promptly consult to agree on a fair resolution, including possible rescheduling or termination of the Agreement.</w:t>
      </w:r>
    </w:p>
    <w:p/>
    <w:p>
      <w:r>
        <w:rPr>
          <w:b/>
          <w:sz w:val="20"/>
        </w:rPr>
        <w:t>8. CONFIDENTIALITY</w:t>
      </w:r>
    </w:p>
    <w:p>
      <w:r>
        <w:rPr>
          <w:b w:val="0"/>
          <w:sz w:val="20"/>
        </w:rPr>
        <w:t>Each party agrees to keep confidential any proprietary or sensitive information disclosed by the other party in connection with this Agreement and not to disclose such information to any third party without prior written consent, unless required by law.</w:t>
      </w:r>
    </w:p>
    <w:p/>
    <w:p>
      <w:r>
        <w:rPr>
          <w:b/>
          <w:sz w:val="20"/>
        </w:rPr>
        <w:t>9. INDEPENDENT CONTRACTOR</w:t>
      </w:r>
    </w:p>
    <w:p>
      <w:r>
        <w:rPr>
          <w:b w:val="0"/>
          <w:sz w:val="20"/>
        </w:rPr>
        <w:t>Decorator is an independent contractor and not an employee, partner, or agent of Client.</w:t>
      </w:r>
    </w:p>
    <w:p>
      <w:r>
        <w:rPr>
          <w:b w:val="0"/>
          <w:sz w:val="20"/>
        </w:rPr>
        <w:t>Decorator shall be responsible for all taxes, insurance, and benefits related to its employees and subcontractors.</w:t>
      </w:r>
    </w:p>
    <w:p/>
    <w:p>
      <w:r>
        <w:rPr>
          <w:b/>
          <w:sz w:val="20"/>
        </w:rPr>
        <w:t>10. ENTIRE AGREEMENT</w:t>
      </w:r>
    </w:p>
    <w:p>
      <w:r>
        <w:rPr>
          <w:b w:val="0"/>
          <w:sz w:val="20"/>
        </w:rPr>
        <w:t>This Agreement constitutes the entire agreement between the parties and supersedes all prior negotiations, representations, or agreements, whether written or oral.</w:t>
      </w:r>
    </w:p>
    <w:p>
      <w:r>
        <w:rPr>
          <w:b w:val="0"/>
          <w:sz w:val="20"/>
        </w:rPr>
        <w:t>Any modifications or amendments must be in writing and signed by both parties.</w:t>
      </w:r>
    </w:p>
    <w:p/>
    <w:p>
      <w:r>
        <w:rPr>
          <w:b/>
          <w:sz w:val="20"/>
        </w:rPr>
        <w:t>11.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The parties agree that any disputes arising out of or relating to this Agreement shall be subject to the exclusive jurisdiction of the state and federal courts located within ____________________ County, ____________________.</w:t>
      </w:r>
    </w:p>
    <w:p/>
    <w:p>
      <w:r>
        <w:rPr>
          <w:b/>
          <w:sz w:val="20"/>
        </w:rPr>
        <w:t>12. SEVERABILITY</w:t>
      </w:r>
    </w:p>
    <w:p>
      <w:r>
        <w:rPr>
          <w:b w:val="0"/>
          <w:sz w:val="20"/>
        </w:rPr>
        <w:t>If any provision of this Agreement is held to be invalid or unenforceable by a court of competent jurisdiction, the remaining provisions shall remain in full force and effect.</w:t>
      </w:r>
    </w:p>
    <w:p/>
    <w:p>
      <w:r>
        <w:rPr>
          <w:b/>
          <w:sz w:val="20"/>
        </w:rPr>
        <w:t>13. NOTICES</w:t>
      </w:r>
    </w:p>
    <w:p>
      <w:r>
        <w:rPr>
          <w:b w:val="0"/>
          <w:sz w:val="20"/>
        </w:rPr>
        <w:t>All notices, requests, demands, or other communications under this Agreement shall be in writing and delivered personally, sent by certified mail (return receipt requested), or by a nationally recognized overnight delivery service, addressed as follows or to such other address as either party may designate in writing:</w:t>
      </w:r>
    </w:p>
    <w:p>
      <w:r>
        <w:rPr>
          <w:b w:val="0"/>
          <w:sz w:val="20"/>
        </w:rPr>
        <w:t>Decorator:</w:t>
      </w:r>
    </w:p>
    <w:p>
      <w:r>
        <w:rPr>
          <w:b w:val="0"/>
          <w:sz w:val="20"/>
        </w:rPr>
        <w:t>Name: _______________________________________________________________</w:t>
      </w:r>
    </w:p>
    <w:p>
      <w:r>
        <w:rPr>
          <w:b w:val="0"/>
          <w:sz w:val="20"/>
        </w:rPr>
        <w:t>Address: _____________________________________________________________</w:t>
      </w:r>
    </w:p>
    <w:p>
      <w:r>
        <w:rPr>
          <w:b w:val="0"/>
          <w:sz w:val="20"/>
        </w:rPr>
        <w:t>Client:</w:t>
      </w:r>
    </w:p>
    <w:p>
      <w:r>
        <w:rPr>
          <w:b w:val="0"/>
          <w:sz w:val="20"/>
        </w:rPr>
        <w:t>Name: _______________________________________________________________</w:t>
      </w:r>
    </w:p>
    <w:p>
      <w:r>
        <w:rPr>
          <w:b w:val="0"/>
          <w:sz w:val="20"/>
        </w:rPr>
        <w:t>Address: _____________________________________________________________</w:t>
      </w:r>
    </w:p>
    <w:p/>
    <w:p/>
    <w:p>
      <w:pPr>
        <w:jc w:val="center"/>
      </w:pPr>
      <w:r>
        <w:rPr>
          <w:b w:val="0"/>
          <w:sz w:val="20"/>
        </w:rPr>
        <w:t>IN WITNESS WHEREOF, the parties hereto have executed this Agreement as of the date written below by their duly authorized representatives.</w:t>
      </w:r>
    </w:p>
    <w:p/>
    <w:p/>
    <w:p>
      <w:r>
        <w:rPr>
          <w:b/>
          <w:sz w:val="20"/>
        </w:rPr>
        <w:t>Decorator Signature: _______________________________________________</w:t>
      </w:r>
    </w:p>
    <w:p>
      <w:r>
        <w:rPr>
          <w:b w:val="0"/>
          <w:sz w:val="20"/>
        </w:rPr>
        <w:t>Printed Name: ______________________________________________________</w:t>
      </w:r>
    </w:p>
    <w:p>
      <w:r>
        <w:rPr>
          <w:b w:val="0"/>
          <w:sz w:val="20"/>
        </w:rPr>
        <w:t>Title (if applicable): ______________________________________________</w:t>
      </w:r>
    </w:p>
    <w:p>
      <w:r>
        <w:rPr>
          <w:b w:val="0"/>
          <w:sz w:val="20"/>
        </w:rPr>
        <w:t>Date: ______________________________________________________________</w:t>
      </w:r>
    </w:p>
    <w:p/>
    <w:p/>
    <w:p>
      <w:r>
        <w:rPr>
          <w:b/>
          <w:sz w:val="20"/>
        </w:rPr>
        <w:t>Client Signature: _________________________________________________</w:t>
      </w:r>
    </w:p>
    <w:p>
      <w:r>
        <w:rPr>
          <w:b w:val="0"/>
          <w:sz w:val="20"/>
        </w:rPr>
        <w:t>Printed Name: ______________________________________________________</w:t>
      </w:r>
    </w:p>
    <w:p>
      <w:r>
        <w:rPr>
          <w:b w:val="0"/>
          <w:sz w:val="20"/>
        </w:rPr>
        <w:t>Title (if applicable): ______________________________________________</w:t>
      </w:r>
    </w:p>
    <w:p>
      <w:r>
        <w:rPr>
          <w:b w:val="0"/>
          <w:sz w:val="20"/>
        </w:rPr>
        <w:t>Date: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DECORATOR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https://docs-professionals.com/event-decorator-contract-template/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event-decorator-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