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EVENT BUSINESS PLAN TEMPLATE</w:t>
      </w:r>
    </w:p>
    <w:p/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Provide a concise overview of the event business plan, including the business concept, objectives, and the key success factors that will make the event successful.</w:t>
      </w:r>
    </w:p>
    <w:p/>
    <w:p>
      <w:r>
        <w:rPr>
          <w:b/>
          <w:sz w:val="22"/>
        </w:rPr>
        <w:t>Business Description</w:t>
      </w:r>
    </w:p>
    <w:p>
      <w:r>
        <w:rPr>
          <w:b w:val="0"/>
          <w:sz w:val="20"/>
        </w:rPr>
        <w:t>Business Name: ____________________________________________________________</w:t>
      </w:r>
    </w:p>
    <w:p>
      <w:r>
        <w:rPr>
          <w:b w:val="0"/>
          <w:sz w:val="20"/>
        </w:rPr>
        <w:t>Business Structure (e.g., LLC, Corporation): __________________________________</w:t>
      </w:r>
    </w:p>
    <w:p>
      <w:r>
        <w:rPr>
          <w:b w:val="0"/>
          <w:sz w:val="20"/>
        </w:rPr>
        <w:t>Location: _________________________________________________________________</w:t>
      </w:r>
    </w:p>
    <w:p>
      <w:r>
        <w:rPr>
          <w:b w:val="0"/>
          <w:sz w:val="20"/>
        </w:rPr>
        <w:t>Mission Statement: _________________________________________________________</w:t>
      </w:r>
    </w:p>
    <w:p>
      <w:r>
        <w:rPr>
          <w:b w:val="0"/>
          <w:sz w:val="20"/>
        </w:rPr>
        <w:t>Vision Statement: __________________________________________________________</w:t>
      </w:r>
    </w:p>
    <w:p/>
    <w:p>
      <w:r>
        <w:rPr>
          <w:b/>
          <w:sz w:val="22"/>
        </w:rPr>
        <w:t>Event Overview</w:t>
      </w:r>
    </w:p>
    <w:p>
      <w:r>
        <w:rPr>
          <w:b w:val="0"/>
          <w:sz w:val="20"/>
        </w:rPr>
        <w:t>Event Name: _______________________________________________________________</w:t>
      </w:r>
    </w:p>
    <w:p>
      <w:r>
        <w:rPr>
          <w:b w:val="0"/>
          <w:sz w:val="20"/>
        </w:rPr>
        <w:t>Type of Event (e.g., Conference, Festival, Workshop): _________________________</w:t>
      </w:r>
    </w:p>
    <w:p>
      <w:r>
        <w:rPr>
          <w:b w:val="0"/>
          <w:sz w:val="20"/>
        </w:rPr>
        <w:t>Event Objective(s): _________________________________________________________</w:t>
      </w:r>
    </w:p>
    <w:p>
      <w:r>
        <w:rPr>
          <w:b w:val="0"/>
          <w:sz w:val="20"/>
        </w:rPr>
        <w:t>Target Audience: ___________________________________________________________</w:t>
      </w:r>
    </w:p>
    <w:p>
      <w:r>
        <w:rPr>
          <w:b w:val="0"/>
          <w:sz w:val="20"/>
        </w:rPr>
        <w:t>Proposed Date(s) of Event: _________________________________________________</w:t>
      </w:r>
    </w:p>
    <w:p>
      <w:r>
        <w:rPr>
          <w:b w:val="0"/>
          <w:sz w:val="20"/>
        </w:rPr>
        <w:t>Event Location(s): _________________________________________________________</w:t>
      </w:r>
    </w:p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 _________________________________________________________</w:t>
      </w:r>
    </w:p>
    <w:p>
      <w:r>
        <w:rPr>
          <w:b w:val="0"/>
          <w:sz w:val="20"/>
        </w:rPr>
        <w:t>Target Market Description: _________________________________________________</w:t>
      </w:r>
    </w:p>
    <w:p>
      <w:r>
        <w:rPr>
          <w:b w:val="0"/>
          <w:sz w:val="20"/>
        </w:rPr>
        <w:t>Market Needs: ______________________________________________________________</w:t>
      </w:r>
    </w:p>
    <w:p>
      <w:r>
        <w:rPr>
          <w:b w:val="0"/>
          <w:sz w:val="20"/>
        </w:rPr>
        <w:t>Market Trends: _____________________________________________________________</w:t>
      </w:r>
    </w:p>
    <w:p>
      <w:r>
        <w:rPr>
          <w:b w:val="0"/>
          <w:sz w:val="20"/>
        </w:rPr>
        <w:t>Competitive Analysis: ______________________________________________________</w:t>
      </w:r>
    </w:p>
    <w:p/>
    <w:p>
      <w:r>
        <w:rPr>
          <w:b/>
          <w:sz w:val="22"/>
        </w:rPr>
        <w:t>Marketing Strategy</w:t>
      </w:r>
    </w:p>
    <w:p>
      <w:r>
        <w:rPr>
          <w:b w:val="0"/>
          <w:sz w:val="20"/>
        </w:rPr>
        <w:t>Marketing and Promotion Plans: _____________________________________________</w:t>
      </w:r>
    </w:p>
    <w:p>
      <w:r>
        <w:rPr>
          <w:b w:val="0"/>
          <w:sz w:val="20"/>
        </w:rPr>
        <w:t>Advertising Channels: ______________________________________________________</w:t>
      </w:r>
    </w:p>
    <w:p>
      <w:r>
        <w:rPr>
          <w:b w:val="0"/>
          <w:sz w:val="20"/>
        </w:rPr>
        <w:t>Pricing Strategy: __________________________________________________________</w:t>
      </w:r>
    </w:p>
    <w:p>
      <w:r>
        <w:rPr>
          <w:b w:val="0"/>
          <w:sz w:val="20"/>
        </w:rPr>
        <w:t>Sales Strategy: ____________________________________________________________</w:t>
      </w:r>
    </w:p>
    <w:p>
      <w:r>
        <w:rPr>
          <w:b w:val="0"/>
          <w:sz w:val="20"/>
        </w:rPr>
        <w:t>Strategic Partnerships: ____________________________________________________</w:t>
      </w:r>
    </w:p>
    <w:p/>
    <w:p>
      <w:r>
        <w:rPr>
          <w:b/>
          <w:sz w:val="22"/>
        </w:rPr>
        <w:t>Operations Plan</w:t>
      </w:r>
    </w:p>
    <w:p>
      <w:r>
        <w:rPr>
          <w:b w:val="0"/>
          <w:sz w:val="20"/>
        </w:rPr>
        <w:t>Event Planning Timeline: ___________________________________________________</w:t>
      </w:r>
    </w:p>
    <w:p>
      <w:r>
        <w:rPr>
          <w:b w:val="0"/>
          <w:sz w:val="20"/>
        </w:rPr>
        <w:t>Venue and Facilities: ______________________________________________________</w:t>
      </w:r>
    </w:p>
    <w:p>
      <w:r>
        <w:rPr>
          <w:b w:val="0"/>
          <w:sz w:val="20"/>
        </w:rPr>
        <w:t>Suppliers and Vendors: ____________________________________________________</w:t>
      </w:r>
    </w:p>
    <w:p>
      <w:r>
        <w:rPr>
          <w:b w:val="0"/>
          <w:sz w:val="20"/>
        </w:rPr>
        <w:t>Staffing and Roles: ________________________________________________________</w:t>
      </w:r>
    </w:p>
    <w:p>
      <w:r>
        <w:rPr>
          <w:b w:val="0"/>
          <w:sz w:val="20"/>
        </w:rPr>
        <w:t>Equipment and Technology: _________________________________________________</w:t>
      </w:r>
    </w:p>
    <w:p>
      <w:r>
        <w:rPr>
          <w:b w:val="0"/>
          <w:sz w:val="20"/>
        </w:rPr>
        <w:t>Permits and Licenses: _____________________________________________________</w:t>
      </w:r>
    </w:p>
    <w:p>
      <w:r>
        <w:rPr>
          <w:b w:val="0"/>
          <w:sz w:val="20"/>
        </w:rPr>
        <w:t>Safety and Security Measures: ______________________________________________</w:t>
      </w:r>
    </w:p>
    <w:p/>
    <w:p>
      <w:r>
        <w:rPr>
          <w:b/>
          <w:sz w:val="22"/>
        </w:rPr>
        <w:t>Organizational Structure</w:t>
      </w:r>
    </w:p>
    <w:p>
      <w:r>
        <w:rPr>
          <w:b w:val="0"/>
          <w:sz w:val="20"/>
        </w:rPr>
        <w:t>Management Team: _________________________________________________________</w:t>
      </w:r>
    </w:p>
    <w:p>
      <w:r>
        <w:rPr>
          <w:b w:val="0"/>
          <w:sz w:val="20"/>
        </w:rPr>
        <w:t>Organizational Chart (if any): ______________________________________________</w:t>
      </w:r>
    </w:p>
    <w:p>
      <w:r>
        <w:rPr>
          <w:b w:val="0"/>
          <w:sz w:val="20"/>
        </w:rPr>
        <w:t>Advisors and Consultants: _________________________________________________</w:t>
      </w:r>
    </w:p>
    <w:p/>
    <w:p>
      <w:r>
        <w:rPr>
          <w:b/>
          <w:sz w:val="22"/>
        </w:rPr>
        <w:t>Financial Plan</w:t>
      </w:r>
    </w:p>
    <w:p>
      <w:r>
        <w:rPr>
          <w:b w:val="0"/>
          <w:sz w:val="20"/>
        </w:rPr>
        <w:t>Startup Costs: ____________________________________________________________</w:t>
      </w:r>
    </w:p>
    <w:p>
      <w:r>
        <w:rPr>
          <w:b w:val="0"/>
          <w:sz w:val="20"/>
        </w:rPr>
        <w:t>Operating Expenses: _______________________________________________________</w:t>
      </w:r>
    </w:p>
    <w:p>
      <w:r>
        <w:rPr>
          <w:b w:val="0"/>
          <w:sz w:val="20"/>
        </w:rPr>
        <w:t>Revenue Streams: _________________________________________________________</w:t>
      </w:r>
    </w:p>
    <w:p>
      <w:r>
        <w:rPr>
          <w:b w:val="0"/>
          <w:sz w:val="20"/>
        </w:rPr>
        <w:t>Break-even Analysis: _____________________________________________________</w:t>
      </w:r>
    </w:p>
    <w:p>
      <w:r>
        <w:rPr>
          <w:b w:val="0"/>
          <w:sz w:val="20"/>
        </w:rPr>
        <w:t>Profit and Loss Projection: ________________________________________________</w:t>
      </w:r>
    </w:p>
    <w:p>
      <w:r>
        <w:rPr>
          <w:b w:val="0"/>
          <w:sz w:val="20"/>
        </w:rPr>
        <w:t>Cash Flow Projection: _____________________________________________________</w:t>
      </w:r>
    </w:p>
    <w:p>
      <w:r>
        <w:rPr>
          <w:b w:val="0"/>
          <w:sz w:val="20"/>
        </w:rPr>
        <w:t>Funding Requirements and Sources: _________________________________________</w:t>
      </w:r>
    </w:p>
    <w:p/>
    <w:p>
      <w:r>
        <w:rPr>
          <w:b/>
          <w:sz w:val="22"/>
        </w:rPr>
        <w:t>Risk Management</w:t>
      </w:r>
    </w:p>
    <w:p>
      <w:r>
        <w:rPr>
          <w:b w:val="0"/>
          <w:sz w:val="20"/>
        </w:rPr>
        <w:t>Identify potential risks associated with the event and business operations.</w:t>
      </w:r>
    </w:p>
    <w:p>
      <w:r>
        <w:rPr>
          <w:b w:val="0"/>
          <w:sz w:val="20"/>
        </w:rPr>
        <w:t>Describe mitigation strategies and contingency plans to manage these risks.</w:t>
      </w:r>
    </w:p>
    <w:p/>
    <w:p>
      <w:r>
        <w:rPr>
          <w:b/>
          <w:sz w:val="22"/>
        </w:rPr>
        <w:t>Legal and Compliance</w:t>
      </w:r>
    </w:p>
    <w:p>
      <w:r>
        <w:rPr>
          <w:b w:val="0"/>
          <w:sz w:val="20"/>
        </w:rPr>
        <w:t>Business Licenses and Permits: ____________________________________________</w:t>
      </w:r>
    </w:p>
    <w:p>
      <w:r>
        <w:rPr>
          <w:b w:val="0"/>
          <w:sz w:val="20"/>
        </w:rPr>
        <w:t>Insurance Requirements: __________________________________________________</w:t>
      </w:r>
    </w:p>
    <w:p>
      <w:r>
        <w:rPr>
          <w:b w:val="0"/>
          <w:sz w:val="20"/>
        </w:rPr>
        <w:t>Contractual Agreements (e.g., vendors, sponsors): ___________________________</w:t>
      </w:r>
    </w:p>
    <w:p>
      <w:r>
        <w:rPr>
          <w:b w:val="0"/>
          <w:sz w:val="20"/>
        </w:rPr>
        <w:t>Compliance with Local, State, and Federal Laws: ____________________________</w:t>
      </w:r>
    </w:p>
    <w:p/>
    <w:p>
      <w:r>
        <w:rPr>
          <w:b/>
          <w:sz w:val="22"/>
        </w:rPr>
        <w:t>Appendices</w:t>
      </w:r>
    </w:p>
    <w:p>
      <w:r>
        <w:rPr>
          <w:b w:val="0"/>
          <w:sz w:val="20"/>
        </w:rPr>
        <w:t>Include any supporting documents, charts, graphs, or additional information relevant to the plan.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https://docs-professionals.com/event-business-plan-template/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https://docs-professionals.com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docs-professionals.com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professionals.com/event-business-plan-template/" TargetMode="External"/><Relationship Id="rId10" Type="http://schemas.openxmlformats.org/officeDocument/2006/relationships/hyperlink" Target="https://docs-profession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