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EQUIPMENT RENTAL AGREEMENT</w:t>
      </w:r>
    </w:p>
    <w:p/>
    <w:p>
      <w:r>
        <w:rPr>
          <w:b w:val="0"/>
          <w:sz w:val="20"/>
        </w:rPr>
        <w:t>This Equipment Rental Agreement (“Agreement”) is entered into by and between the following parties:</w:t>
      </w:r>
    </w:p>
    <w:p/>
    <w:p>
      <w:r>
        <w:rPr>
          <w:b/>
          <w:sz w:val="20"/>
        </w:rPr>
        <w:t>Lessor Information:</w:t>
      </w:r>
    </w:p>
    <w:p>
      <w:r>
        <w:rPr>
          <w:b w:val="0"/>
          <w:sz w:val="20"/>
        </w:rPr>
        <w:t>Full Name or Business Name: 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Lessee Information:</w:t>
      </w:r>
    </w:p>
    <w:p>
      <w:r>
        <w:rPr>
          <w:b w:val="0"/>
          <w:sz w:val="20"/>
        </w:rPr>
        <w:t>Full Name or Business Name: 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Equipment Description:</w:t>
      </w:r>
    </w:p>
    <w:p>
      <w:r>
        <w:rPr>
          <w:b w:val="0"/>
          <w:sz w:val="20"/>
        </w:rPr>
        <w:t>Make/Model: ___________________________________________________________</w:t>
      </w:r>
    </w:p>
    <w:p>
      <w:r>
        <w:rPr>
          <w:b w:val="0"/>
          <w:sz w:val="20"/>
        </w:rPr>
        <w:t>Serial Number / Identification No.: _____________________________________</w:t>
      </w:r>
    </w:p>
    <w:p>
      <w:r>
        <w:rPr>
          <w:b w:val="0"/>
          <w:sz w:val="20"/>
        </w:rPr>
        <w:t>Condition: _____________________________________________________________</w:t>
      </w:r>
    </w:p>
    <w:p>
      <w:r>
        <w:rPr>
          <w:b w:val="0"/>
          <w:sz w:val="20"/>
        </w:rPr>
        <w:t>Accessories Included: ___________________________________________________</w:t>
      </w:r>
    </w:p>
    <w:p/>
    <w:p>
      <w:r>
        <w:rPr>
          <w:b/>
          <w:sz w:val="20"/>
        </w:rPr>
        <w:t>Rental Term and Delivery:</w:t>
      </w:r>
    </w:p>
    <w:p>
      <w:r>
        <w:rPr>
          <w:b w:val="0"/>
          <w:sz w:val="20"/>
        </w:rPr>
        <w:t>Start Date: ______________________</w:t>
      </w:r>
    </w:p>
    <w:p>
      <w:r>
        <w:rPr>
          <w:b w:val="0"/>
          <w:sz w:val="20"/>
        </w:rPr>
        <w:t>End Date: ________________________</w:t>
      </w:r>
    </w:p>
    <w:p>
      <w:r>
        <w:rPr>
          <w:b w:val="0"/>
          <w:sz w:val="20"/>
        </w:rPr>
        <w:t>Delivery Location: _____________________________________________________</w:t>
      </w:r>
    </w:p>
    <w:p>
      <w:r>
        <w:rPr>
          <w:b w:val="0"/>
          <w:sz w:val="20"/>
        </w:rPr>
        <w:t>Return Location: _______________________________________________________</w:t>
      </w:r>
    </w:p>
    <w:p/>
    <w:p>
      <w:r>
        <w:rPr>
          <w:b/>
          <w:sz w:val="20"/>
        </w:rPr>
        <w:t>Rental Payment:</w:t>
      </w:r>
    </w:p>
    <w:p>
      <w:r>
        <w:rPr>
          <w:b w:val="0"/>
          <w:sz w:val="20"/>
        </w:rPr>
        <w:t>Rental Rate: $________________ per __________________ (hour/day/week/month)</w:t>
      </w:r>
    </w:p>
    <w:p>
      <w:r>
        <w:rPr>
          <w:b w:val="0"/>
          <w:sz w:val="20"/>
        </w:rPr>
        <w:t>Security Deposit: $________________ (refundable upon return subject to inspection)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Due Dates: _____________________________________________________________</w:t>
      </w:r>
    </w:p>
    <w:p/>
    <w:p>
      <w:r>
        <w:rPr>
          <w:b/>
          <w:sz w:val="20"/>
        </w:rPr>
        <w:t>Use and Care of Equipment:</w:t>
      </w:r>
    </w:p>
    <w:p>
      <w:r>
        <w:rPr>
          <w:b w:val="0"/>
          <w:sz w:val="20"/>
        </w:rPr>
        <w:t>Lessee agrees to use the Equipment in a careful and proper manner and shall comply with all applicable laws, regulations, and manufacturer instructions.</w:t>
      </w:r>
    </w:p>
    <w:p>
      <w:r>
        <w:rPr>
          <w:b w:val="0"/>
          <w:sz w:val="20"/>
        </w:rPr>
        <w:t>Lessee shall not alter, modify, or repair the Equipment without prior written consent of Lessor.</w:t>
      </w:r>
    </w:p>
    <w:p>
      <w:r>
        <w:rPr>
          <w:b w:val="0"/>
          <w:sz w:val="20"/>
        </w:rPr>
        <w:t>Lessee is responsible for routine maintenance during the rental period.</w:t>
      </w:r>
    </w:p>
    <w:p>
      <w:r>
        <w:rPr>
          <w:b w:val="0"/>
          <w:sz w:val="20"/>
        </w:rPr>
        <w:t>The Equipment shall not be used for any illegal purpose or by any unauthorized person.</w:t>
      </w:r>
    </w:p>
    <w:p/>
    <w:p>
      <w:r>
        <w:rPr>
          <w:b/>
          <w:sz w:val="20"/>
        </w:rPr>
        <w:t>Inspection and Acceptance:</w:t>
      </w:r>
    </w:p>
    <w:p>
      <w:r>
        <w:rPr>
          <w:b w:val="0"/>
          <w:sz w:val="20"/>
        </w:rPr>
        <w:t>Lessee acknowledges receipt of the Equipment in good condition and working order unless otherwise noted below: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Lessee agrees to inspect the Equipment upon return with Lessor or Lessor's representative.</w:t>
      </w:r>
    </w:p>
    <w:p/>
    <w:p>
      <w:r>
        <w:rPr>
          <w:b/>
          <w:sz w:val="20"/>
        </w:rPr>
        <w:t>Liability and Insurance:</w:t>
      </w:r>
    </w:p>
    <w:p>
      <w:r>
        <w:rPr>
          <w:b w:val="0"/>
          <w:sz w:val="20"/>
        </w:rPr>
        <w:t>Lessee assumes all risk of loss, damage, theft, or destruction of the Equipment during the rental term, except for normal wear and tear.</w:t>
      </w:r>
    </w:p>
    <w:p>
      <w:r>
        <w:rPr>
          <w:b w:val="0"/>
          <w:sz w:val="20"/>
        </w:rPr>
        <w:t>Lessee shall maintain insurance coverage for the Equipment at a value not less than its replacement cost and shall provide proof of such insurance upon request.</w:t>
      </w:r>
    </w:p>
    <w:p>
      <w:r>
        <w:rPr>
          <w:b w:val="0"/>
          <w:sz w:val="20"/>
        </w:rPr>
        <w:t>Lessee shall indemnify, defend, and hold harmless Lessor from any claims, damages, or liability arising from Lessee’s use or possession of the Equipment.</w:t>
      </w:r>
    </w:p>
    <w:p/>
    <w:p>
      <w:r>
        <w:rPr>
          <w:b/>
          <w:sz w:val="20"/>
        </w:rPr>
        <w:t>Repairs and Damages:</w:t>
      </w:r>
    </w:p>
    <w:p>
      <w:r>
        <w:rPr>
          <w:b w:val="0"/>
          <w:sz w:val="20"/>
        </w:rPr>
        <w:t>Lessee shall immediately notify Lessor of any damage, malfunction, or needed repairs.</w:t>
      </w:r>
    </w:p>
    <w:p>
      <w:r>
        <w:rPr>
          <w:b w:val="0"/>
          <w:sz w:val="20"/>
        </w:rPr>
        <w:t>Lessor shall be responsible for repairs due to normal wear and tear.</w:t>
      </w:r>
    </w:p>
    <w:p>
      <w:r>
        <w:rPr>
          <w:b w:val="0"/>
          <w:sz w:val="20"/>
        </w:rPr>
        <w:t>Lessee shall be responsible for costs to repair damage caused by misuse, negligence, or abuse.</w:t>
      </w:r>
    </w:p>
    <w:p>
      <w:r>
        <w:rPr>
          <w:b w:val="0"/>
          <w:sz w:val="20"/>
        </w:rPr>
        <w:t>Lessee shall not repair or authorize repair without Lessor’s prior written consent except in emergency situations to prevent further damage.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This Agreement may be terminated by either party upon written notice if the other party breaches any material term and fails to cure such breach within _______ days of notice.</w:t>
      </w:r>
    </w:p>
    <w:p>
      <w:r>
        <w:rPr>
          <w:b w:val="0"/>
          <w:sz w:val="20"/>
        </w:rPr>
        <w:t>Upon termination, Lessee shall immediately return the Equipment to Lessor in good condition, subject to normal wear and tear.</w:t>
      </w:r>
    </w:p>
    <w:p/>
    <w:p>
      <w:r>
        <w:rPr>
          <w:b/>
          <w:sz w:val="20"/>
        </w:rPr>
        <w:t>Default:</w:t>
      </w:r>
    </w:p>
    <w:p>
      <w:r>
        <w:rPr>
          <w:b w:val="0"/>
          <w:sz w:val="20"/>
        </w:rPr>
        <w:t>If Lessee fails to make payment or breaches any term of this Agreement, Lessor may repossess the Equipment without notice and seek damages.</w:t>
      </w:r>
    </w:p>
    <w:p>
      <w:r>
        <w:rPr>
          <w:b w:val="0"/>
          <w:sz w:val="20"/>
        </w:rPr>
        <w:t>Lessee shall be liable for all costs, including reasonable attorney’s fees and collection costs, incurred by Lessor in enforcing its rights.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its conflict of law principles.</w:t>
      </w:r>
    </w:p>
    <w:p>
      <w:r>
        <w:rPr>
          <w:b w:val="0"/>
          <w:sz w:val="20"/>
        </w:rPr>
        <w:t>Any disputes arising under this Agreement shall be resolved exclusively in the state or federal courts located within ____________________ County, State of ____________________.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understandings, or agreements, whether written or oral.</w:t>
      </w:r>
    </w:p>
    <w:p>
      <w:r>
        <w:rPr>
          <w:b w:val="0"/>
          <w:sz w:val="20"/>
        </w:rPr>
        <w:t>No modification of this Agreement shall be binding unless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found invalid or unenforceable, the remaining provisions shall remain in full force and effect.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All notices under this Agreement shall be in writing and delivered to the addresses set forth above, either by certified mail, hand delivery, or electronic mail with confirmation.</w:t>
      </w:r>
    </w:p>
    <w:p/>
    <w:p/>
    <w:p>
      <w:pPr>
        <w:jc w:val="center"/>
      </w:pPr>
      <w:r>
        <w:rPr>
          <w:b w:val="0"/>
          <w:sz w:val="20"/>
        </w:rPr>
        <w:t>IN WITNESS WHEREOF, the parties hereto have executed this Equipment Rental Agreement as of the Effective Date.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https://docs-professionals.com/equipment-rental-agreement-template/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equipment-rental-agreement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