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HIRE AGREEMENT</w:t>
      </w:r>
    </w:p>
    <w:p/>
    <w:p>
      <w:r>
        <w:rPr>
          <w:b w:val="0"/>
          <w:sz w:val="20"/>
        </w:rPr>
        <w:t>This Equipment Hire Agreement ('Agreement') is entered into between the following parties:</w:t>
      </w:r>
    </w:p>
    <w:p/>
    <w:p>
      <w:r>
        <w:rPr>
          <w:b/>
          <w:sz w:val="20"/>
        </w:rPr>
        <w:t>Hirer Information:</w:t>
      </w:r>
    </w:p>
    <w:p>
      <w:r>
        <w:rPr>
          <w:b w:val="0"/>
          <w:sz w:val="20"/>
        </w:rPr>
        <w:t>Full Name/Company: ____________________________________________________________</w:t>
      </w:r>
    </w:p>
    <w:p>
      <w:r>
        <w:rPr>
          <w:b w:val="0"/>
          <w:sz w:val="20"/>
        </w:rPr>
        <w:t>ABN/Tax ID: _________________________________________________________________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sz w:val="20"/>
        </w:rPr>
        <w:t>Owner Information:</w:t>
      </w:r>
    </w:p>
    <w:p>
      <w:r>
        <w:rPr>
          <w:b w:val="0"/>
          <w:sz w:val="20"/>
        </w:rPr>
        <w:t>Full Name/Company: ____________________________________________________________</w:t>
      </w:r>
    </w:p>
    <w:p>
      <w:r>
        <w:rPr>
          <w:b w:val="0"/>
          <w:sz w:val="20"/>
        </w:rPr>
        <w:t>ABN/Tax ID: _________________________________________________________________</w:t>
      </w:r>
    </w:p>
    <w:p>
      <w:r>
        <w:rPr>
          <w:b w:val="0"/>
          <w:sz w:val="20"/>
        </w:rPr>
        <w:t>Address: ____________________________________________________________________</w:t>
      </w:r>
    </w:p>
    <w:p>
      <w:r>
        <w:rPr>
          <w:b w:val="0"/>
          <w:sz w:val="20"/>
        </w:rPr>
        <w:t>Phone: ______________________________________________________________________</w:t>
      </w:r>
    </w:p>
    <w:p/>
    <w:p>
      <w:r>
        <w:rPr>
          <w:b/>
          <w:sz w:val="20"/>
        </w:rPr>
        <w:t>Equipment Details:</w:t>
      </w:r>
    </w:p>
    <w:p>
      <w:r>
        <w:rPr>
          <w:b w:val="0"/>
          <w:sz w:val="20"/>
        </w:rPr>
        <w:t>Type/Description: _____________________________________________________________</w:t>
      </w:r>
    </w:p>
    <w:p>
      <w:r>
        <w:rPr>
          <w:b w:val="0"/>
          <w:sz w:val="20"/>
        </w:rPr>
        <w:t>Make/Model: _________________________________________________________________</w:t>
      </w:r>
    </w:p>
    <w:p>
      <w:r>
        <w:rPr>
          <w:b w:val="0"/>
          <w:sz w:val="20"/>
        </w:rPr>
        <w:t>Serial Number: ______________________________________________________________</w:t>
      </w:r>
    </w:p>
    <w:p>
      <w:r>
        <w:rPr>
          <w:b w:val="0"/>
          <w:sz w:val="20"/>
        </w:rPr>
        <w:t>Condition at Commencement: ___________________________________________________</w:t>
      </w:r>
    </w:p>
    <w:p>
      <w:r>
        <w:rPr>
          <w:b w:val="0"/>
          <w:sz w:val="20"/>
        </w:rPr>
        <w:t>Location of Equipment: _______________________________________________________</w:t>
      </w:r>
    </w:p>
    <w:p/>
    <w:p>
      <w:r>
        <w:rPr>
          <w:b/>
          <w:sz w:val="20"/>
        </w:rPr>
        <w:t>Hire Period:</w:t>
      </w:r>
    </w:p>
    <w:p>
      <w:r>
        <w:rPr>
          <w:b w:val="0"/>
          <w:sz w:val="20"/>
        </w:rPr>
        <w:t>Start Date and Time: ________________________________________________________</w:t>
      </w:r>
    </w:p>
    <w:p>
      <w:r>
        <w:rPr>
          <w:b w:val="0"/>
          <w:sz w:val="20"/>
        </w:rPr>
        <w:t>End Date and Time: __________________________________________________________</w:t>
      </w:r>
    </w:p>
    <w:p/>
    <w:p>
      <w:r>
        <w:rPr>
          <w:b/>
          <w:sz w:val="20"/>
        </w:rPr>
        <w:t>Hire Charges and Payment:</w:t>
      </w:r>
    </w:p>
    <w:p>
      <w:r>
        <w:rPr>
          <w:b w:val="0"/>
          <w:sz w:val="20"/>
        </w:rPr>
        <w:t>Rate: ________________ USD per ______________ (hour/day/week/month)</w:t>
      </w:r>
    </w:p>
    <w:p>
      <w:r>
        <w:rPr>
          <w:b w:val="0"/>
          <w:sz w:val="20"/>
        </w:rPr>
        <w:t>Deposit (if any): ________________ USD</w:t>
      </w:r>
    </w:p>
    <w:p>
      <w:r>
        <w:rPr>
          <w:b w:val="0"/>
          <w:sz w:val="20"/>
        </w:rPr>
        <w:t>Payment Method: ______________________________________________________________</w:t>
      </w:r>
    </w:p>
    <w:p>
      <w:r>
        <w:rPr>
          <w:b w:val="0"/>
          <w:sz w:val="20"/>
        </w:rPr>
        <w:t>Payment Due Date: ___________________________________________________________</w:t>
      </w:r>
    </w:p>
    <w:p/>
    <w:p>
      <w:r>
        <w:rPr>
          <w:b/>
          <w:sz w:val="20"/>
        </w:rPr>
        <w:t>Clause 1 – Use of Equipment</w:t>
      </w:r>
    </w:p>
    <w:p>
      <w:r>
        <w:rPr>
          <w:b w:val="0"/>
          <w:sz w:val="20"/>
        </w:rPr>
        <w:t>The Hirer shall use the equipment solely for the purpose for which it was designed and in accordance with all applicable laws and regulations. The Hirer shall not sublease, lend, or assign the equipment without prior written consent of the Owner. The Hirer shall ensure that only qualified personnel operate the equipment.</w:t>
      </w:r>
    </w:p>
    <w:p/>
    <w:p>
      <w:r>
        <w:rPr>
          <w:b/>
          <w:sz w:val="20"/>
        </w:rPr>
        <w:t>Clause 2 – Delivery and Return</w:t>
      </w:r>
    </w:p>
    <w:p>
      <w:r>
        <w:rPr>
          <w:b w:val="0"/>
          <w:sz w:val="20"/>
        </w:rPr>
        <w:t>The Owner shall deliver the equipment to the location specified herein or make it available for collection by the Hirer. The Hirer shall inspect the equipment upon delivery and notify the Owner immediately of any defects or damage. The Hirer shall return the equipment in the same condition, reasonable wear and tear excepted, at the expiration or earlier termination of this Agreement.</w:t>
      </w:r>
    </w:p>
    <w:p/>
    <w:p>
      <w:r>
        <w:rPr>
          <w:b/>
          <w:sz w:val="20"/>
        </w:rPr>
        <w:t>Clause 3 – Maintenance and Repairs</w:t>
      </w:r>
    </w:p>
    <w:p>
      <w:r>
        <w:rPr>
          <w:b w:val="0"/>
          <w:sz w:val="20"/>
        </w:rPr>
        <w:t>The Hirer is responsible for routine maintenance and proper care of the equipment during the hire period. Any required repairs due to Hirer's misuse or negligence shall be paid by the Hirer. The Owner shall be responsible for repairs arising from normal wear and tear or inherent defects.</w:t>
      </w:r>
    </w:p>
    <w:p/>
    <w:p>
      <w:r>
        <w:rPr>
          <w:b/>
          <w:sz w:val="20"/>
        </w:rPr>
        <w:t>Clause 4 – Liability and Insurance</w:t>
      </w:r>
    </w:p>
    <w:p>
      <w:r>
        <w:rPr>
          <w:b w:val="0"/>
          <w:sz w:val="20"/>
        </w:rPr>
        <w:t>The Hirer assumes all risk of loss, damage, or injury arising from use of the equipment during the hire period. The Hirer shall maintain adequate insurance coverage for the equipment, including liability and property damage, and provide proof of such insurance to the Owner upon request. The Owner shall not be liable for any indirect, incidental, or consequential damages.</w:t>
      </w:r>
    </w:p>
    <w:p/>
    <w:p>
      <w:r>
        <w:rPr>
          <w:b/>
          <w:sz w:val="20"/>
        </w:rPr>
        <w:t>Clause 5 – Indemnity</w:t>
      </w:r>
    </w:p>
    <w:p>
      <w:r>
        <w:rPr>
          <w:b w:val="0"/>
          <w:sz w:val="20"/>
        </w:rPr>
        <w:t>The Hirer agrees to indemnify, defend, and hold harmless the Owner from and against all claims, damages, losses, liabilities, costs, and expenses (including reasonable attorney’s fees) arising out of or related to the Hirer’s use or possession of the equipment.</w:t>
      </w:r>
    </w:p>
    <w:p/>
    <w:p>
      <w:r>
        <w:rPr>
          <w:b/>
          <w:sz w:val="20"/>
        </w:rPr>
        <w:t>Clause 6 – Termination</w:t>
      </w:r>
    </w:p>
    <w:p>
      <w:r>
        <w:rPr>
          <w:b w:val="0"/>
          <w:sz w:val="20"/>
        </w:rPr>
        <w:t>Either party may terminate this Agreement with written notice to the other party. Upon termination, the Hirer shall immediately return the equipment to the Owner. Termination shall not affect accrued rights or liabilities of either party.</w:t>
      </w:r>
    </w:p>
    <w:p/>
    <w:p>
      <w:r>
        <w:rPr>
          <w:b/>
          <w:sz w:val="20"/>
        </w:rPr>
        <w:t>Clause 7 – Default</w:t>
      </w:r>
    </w:p>
    <w:p>
      <w:r>
        <w:rPr>
          <w:b w:val="0"/>
          <w:sz w:val="20"/>
        </w:rPr>
        <w:t>If the Hirer fails to make payment when due or breaches any other term of this Agreement, the Owner may terminate this Agreement immediately and repossess the equipment. The Hirer shall be liable for all costs associated with such repossession and any damages caused by breach.</w:t>
      </w:r>
    </w:p>
    <w:p/>
    <w:p>
      <w:r>
        <w:rPr>
          <w:b/>
          <w:sz w:val="20"/>
        </w:rPr>
        <w:t>Clause 8 – Governing Law and Jurisdiction</w:t>
      </w:r>
    </w:p>
    <w:p>
      <w:r>
        <w:rPr>
          <w:b w:val="0"/>
          <w:sz w:val="20"/>
        </w:rPr>
        <w:t>This Agreement shall be governed by and construed in accordance with the laws of the United States of America and the state in which the equipment is principally located. Any dispute arising from this Agreement shall be resolved exclusively in the courts of that state.</w:t>
      </w:r>
    </w:p>
    <w:p/>
    <w:p>
      <w:r>
        <w:rPr>
          <w:b/>
          <w:sz w:val="20"/>
        </w:rPr>
        <w:t>Clause 9 – Entire Agreement</w:t>
      </w:r>
    </w:p>
    <w:p>
      <w:r>
        <w:rPr>
          <w:b w:val="0"/>
          <w:sz w:val="20"/>
        </w:rPr>
        <w:t>This Agreement constitutes the entire understanding between the parties and supersedes all prior agreements, representations, or understandings, oral or written. Any modifications must be in writing and signed by both parties.</w:t>
      </w:r>
    </w:p>
    <w:p/>
    <w:p/>
    <w:p>
      <w:r>
        <w:rPr>
          <w:b w:val="0"/>
          <w:sz w:val="20"/>
        </w:rPr>
        <w:t>Place of Agreement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HIRER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https://docs-professionals.com/equipment-hire-agreement-template-australia/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equipment-hire-agreement-template-australia/"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